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1" w:rsidRDefault="00DA48A1">
      <w:pPr>
        <w:autoSpaceDE w:val="0"/>
        <w:autoSpaceDN w:val="0"/>
        <w:spacing w:after="78" w:line="220" w:lineRule="exact"/>
      </w:pPr>
    </w:p>
    <w:p w:rsidR="00DA48A1" w:rsidRPr="0062508B" w:rsidRDefault="0062508B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A48A1" w:rsidRPr="0062508B" w:rsidRDefault="0062508B">
      <w:pPr>
        <w:autoSpaceDE w:val="0"/>
        <w:autoSpaceDN w:val="0"/>
        <w:spacing w:before="670" w:after="0" w:line="230" w:lineRule="auto"/>
        <w:ind w:left="60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Республики Коми</w:t>
      </w:r>
    </w:p>
    <w:p w:rsidR="00765BCD" w:rsidRDefault="0062508B" w:rsidP="00765BCD">
      <w:pPr>
        <w:autoSpaceDE w:val="0"/>
        <w:autoSpaceDN w:val="0"/>
        <w:spacing w:after="0" w:line="240" w:lineRule="auto"/>
        <w:ind w:left="1344"/>
        <w:rPr>
          <w:lang w:val="ru-RU"/>
        </w:rPr>
      </w:pPr>
      <w:bookmarkStart w:id="0" w:name="_GoBack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Муниципальное бюджетное общеобразовательное учреждение</w:t>
      </w:r>
    </w:p>
    <w:p w:rsidR="00DA48A1" w:rsidRPr="0062508B" w:rsidRDefault="00765BCD" w:rsidP="00765BCD">
      <w:pPr>
        <w:autoSpaceDE w:val="0"/>
        <w:autoSpaceDN w:val="0"/>
        <w:spacing w:after="0" w:line="240" w:lineRule="auto"/>
        <w:ind w:left="13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"Средняя общеобразовательная ш</w:t>
      </w:r>
      <w:r w:rsidR="0062508B" w:rsidRPr="0062508B">
        <w:rPr>
          <w:rFonts w:ascii="Times New Roman" w:eastAsia="Times New Roman" w:hAnsi="Times New Roman"/>
          <w:color w:val="000000"/>
          <w:sz w:val="24"/>
          <w:lang w:val="ru-RU"/>
        </w:rPr>
        <w:t>кола-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детский сад"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.Ч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ухлэм</w:t>
      </w:r>
      <w:proofErr w:type="spellEnd"/>
    </w:p>
    <w:p w:rsidR="00DA48A1" w:rsidRPr="0062508B" w:rsidRDefault="0062508B">
      <w:pPr>
        <w:autoSpaceDE w:val="0"/>
        <w:autoSpaceDN w:val="0"/>
        <w:spacing w:before="1436" w:after="0" w:line="230" w:lineRule="auto"/>
        <w:ind w:right="2004"/>
        <w:jc w:val="right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DA48A1" w:rsidRPr="0062508B" w:rsidRDefault="0062508B">
      <w:pPr>
        <w:autoSpaceDE w:val="0"/>
        <w:autoSpaceDN w:val="0"/>
        <w:spacing w:before="386" w:after="0" w:line="230" w:lineRule="auto"/>
        <w:ind w:right="1820"/>
        <w:jc w:val="right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</w:p>
    <w:p w:rsidR="00DA48A1" w:rsidRPr="0062508B" w:rsidRDefault="0062508B">
      <w:pPr>
        <w:autoSpaceDE w:val="0"/>
        <w:autoSpaceDN w:val="0"/>
        <w:spacing w:before="182" w:after="0" w:line="230" w:lineRule="auto"/>
        <w:ind w:right="2374"/>
        <w:jc w:val="right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</w:p>
    <w:p w:rsidR="00DA48A1" w:rsidRPr="0062508B" w:rsidRDefault="0062508B">
      <w:pPr>
        <w:autoSpaceDE w:val="0"/>
        <w:autoSpaceDN w:val="0"/>
        <w:spacing w:before="182" w:after="0" w:line="230" w:lineRule="auto"/>
        <w:ind w:right="2498"/>
        <w:jc w:val="right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82181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30</w:t>
      </w:r>
      <w:r w:rsidRPr="006250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" </w:t>
      </w:r>
      <w:r w:rsidR="0082181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08.2022</w:t>
      </w:r>
      <w:r w:rsidRPr="006250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г.</w:t>
      </w:r>
    </w:p>
    <w:p w:rsidR="00DA48A1" w:rsidRPr="0062508B" w:rsidRDefault="0062508B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A48A1" w:rsidRPr="0062508B" w:rsidRDefault="0062508B">
      <w:pPr>
        <w:autoSpaceDE w:val="0"/>
        <w:autoSpaceDN w:val="0"/>
        <w:spacing w:before="70" w:after="0" w:line="230" w:lineRule="auto"/>
        <w:ind w:right="4472"/>
        <w:jc w:val="right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886873)</w:t>
      </w:r>
    </w:p>
    <w:p w:rsidR="00DA48A1" w:rsidRPr="0062508B" w:rsidRDefault="0062508B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DA48A1" w:rsidRPr="0062508B" w:rsidRDefault="0062508B">
      <w:pPr>
        <w:autoSpaceDE w:val="0"/>
        <w:autoSpaceDN w:val="0"/>
        <w:spacing w:before="70" w:after="0" w:line="230" w:lineRule="auto"/>
        <w:ind w:right="4264"/>
        <w:jc w:val="right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DA48A1" w:rsidRPr="0062508B" w:rsidRDefault="0062508B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DA48A1" w:rsidRPr="0062508B" w:rsidRDefault="0062508B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DA48A1" w:rsidRPr="0062508B" w:rsidRDefault="0062508B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Составитель: Морозова Евгения Александровна</w:t>
      </w:r>
    </w:p>
    <w:p w:rsidR="00DA48A1" w:rsidRPr="0062508B" w:rsidRDefault="0062508B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DA48A1" w:rsidRPr="0062508B" w:rsidRDefault="00821813">
      <w:pPr>
        <w:autoSpaceDE w:val="0"/>
        <w:autoSpaceDN w:val="0"/>
        <w:spacing w:before="2830" w:after="0" w:line="230" w:lineRule="auto"/>
        <w:ind w:right="424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с. Чухлэм 2022</w:t>
      </w:r>
    </w:p>
    <w:p w:rsidR="00DA48A1" w:rsidRPr="0062508B" w:rsidRDefault="00DA48A1">
      <w:pPr>
        <w:rPr>
          <w:lang w:val="ru-RU"/>
        </w:rPr>
        <w:sectPr w:rsidR="00DA48A1" w:rsidRPr="0062508B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bookmarkEnd w:id="0"/>
    <w:p w:rsidR="00DA48A1" w:rsidRPr="0062508B" w:rsidRDefault="00DA48A1">
      <w:pPr>
        <w:rPr>
          <w:lang w:val="ru-RU"/>
        </w:rPr>
        <w:sectPr w:rsidR="00DA48A1" w:rsidRPr="0062508B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78" w:line="220" w:lineRule="exact"/>
        <w:rPr>
          <w:lang w:val="ru-RU"/>
        </w:rPr>
      </w:pPr>
    </w:p>
    <w:p w:rsidR="00DA48A1" w:rsidRPr="0062508B" w:rsidRDefault="0062508B">
      <w:pPr>
        <w:autoSpaceDE w:val="0"/>
        <w:autoSpaceDN w:val="0"/>
        <w:spacing w:after="0" w:line="230" w:lineRule="auto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A48A1" w:rsidRPr="0062508B" w:rsidRDefault="0062508B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DA48A1" w:rsidRPr="0062508B" w:rsidRDefault="0062508B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DA48A1" w:rsidRPr="0062508B" w:rsidRDefault="0062508B" w:rsidP="001A2B03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DA48A1" w:rsidRPr="0062508B" w:rsidRDefault="0062508B" w:rsidP="001A2B03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jc w:val="both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DA48A1" w:rsidRPr="0062508B" w:rsidRDefault="0062508B" w:rsidP="001A2B03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A48A1" w:rsidRPr="0062508B" w:rsidRDefault="0062508B" w:rsidP="001A2B03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DA48A1" w:rsidRPr="0062508B" w:rsidRDefault="0062508B" w:rsidP="001A2B0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DA48A1" w:rsidRPr="0062508B" w:rsidRDefault="0062508B" w:rsidP="001A2B0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DA48A1" w:rsidRPr="0062508B" w:rsidRDefault="0062508B" w:rsidP="001A2B03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A48A1" w:rsidRPr="0062508B" w:rsidRDefault="0062508B" w:rsidP="001A2B03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DA48A1" w:rsidRPr="0062508B" w:rsidRDefault="00DA48A1">
      <w:pPr>
        <w:rPr>
          <w:lang w:val="ru-RU"/>
        </w:rPr>
        <w:sectPr w:rsidR="00DA48A1" w:rsidRPr="0062508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78" w:line="220" w:lineRule="exact"/>
        <w:rPr>
          <w:lang w:val="ru-RU"/>
        </w:rPr>
      </w:pPr>
    </w:p>
    <w:p w:rsidR="00DA48A1" w:rsidRPr="0062508B" w:rsidRDefault="0062508B" w:rsidP="001A2B03">
      <w:pPr>
        <w:autoSpaceDE w:val="0"/>
        <w:autoSpaceDN w:val="0"/>
        <w:spacing w:after="0" w:line="271" w:lineRule="auto"/>
        <w:ind w:right="720" w:firstLine="180"/>
        <w:jc w:val="both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DA48A1" w:rsidRPr="0062508B" w:rsidRDefault="0062508B" w:rsidP="001A2B03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DA48A1" w:rsidRPr="0062508B" w:rsidRDefault="0062508B" w:rsidP="001A2B03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DA48A1" w:rsidRPr="0062508B" w:rsidRDefault="0062508B" w:rsidP="001A2B03">
      <w:pPr>
        <w:autoSpaceDE w:val="0"/>
        <w:autoSpaceDN w:val="0"/>
        <w:spacing w:before="72" w:after="0" w:line="271" w:lineRule="auto"/>
        <w:ind w:firstLine="180"/>
        <w:jc w:val="both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DA48A1" w:rsidRPr="0062508B" w:rsidRDefault="00DA48A1">
      <w:pPr>
        <w:rPr>
          <w:lang w:val="ru-RU"/>
        </w:rPr>
        <w:sectPr w:rsidR="00DA48A1" w:rsidRPr="0062508B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66" w:line="220" w:lineRule="exact"/>
        <w:rPr>
          <w:lang w:val="ru-RU"/>
        </w:rPr>
      </w:pPr>
    </w:p>
    <w:p w:rsidR="00DA48A1" w:rsidRPr="0062508B" w:rsidRDefault="0062508B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A48A1" w:rsidRPr="0062508B" w:rsidRDefault="0062508B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DA48A1" w:rsidRPr="0062508B" w:rsidRDefault="00DA48A1">
      <w:pPr>
        <w:rPr>
          <w:lang w:val="ru-RU"/>
        </w:rPr>
        <w:sectPr w:rsidR="00DA48A1" w:rsidRPr="0062508B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78" w:line="220" w:lineRule="exact"/>
        <w:rPr>
          <w:lang w:val="ru-RU"/>
        </w:rPr>
      </w:pPr>
    </w:p>
    <w:p w:rsidR="00DA48A1" w:rsidRPr="0062508B" w:rsidRDefault="0062508B">
      <w:pPr>
        <w:autoSpaceDE w:val="0"/>
        <w:autoSpaceDN w:val="0"/>
        <w:spacing w:after="0" w:line="230" w:lineRule="auto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A48A1" w:rsidRPr="0062508B" w:rsidRDefault="0062508B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DA48A1" w:rsidRPr="0062508B" w:rsidRDefault="0062508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DA48A1" w:rsidRPr="0062508B" w:rsidRDefault="0062508B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Профессии родных и знаком</w:t>
      </w:r>
      <w:r w:rsidR="00D17295">
        <w:rPr>
          <w:rFonts w:ascii="Times New Roman" w:eastAsia="Times New Roman" w:hAnsi="Times New Roman"/>
          <w:color w:val="000000"/>
          <w:sz w:val="24"/>
          <w:lang w:val="ru-RU"/>
        </w:rPr>
        <w:t>ых. Профессии, связанные с изу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чаемыми материалами и производствами. Профессии сферы обслуживания.</w:t>
      </w:r>
    </w:p>
    <w:p w:rsidR="00DA48A1" w:rsidRPr="0062508B" w:rsidRDefault="0062508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A48A1" w:rsidRPr="0062508B" w:rsidRDefault="0062508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A48A1" w:rsidRPr="0062508B" w:rsidRDefault="0062508B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DA48A1" w:rsidRPr="0062508B" w:rsidRDefault="0062508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DA48A1" w:rsidRPr="0062508B" w:rsidRDefault="0062508B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A48A1" w:rsidRPr="0062508B" w:rsidRDefault="0062508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DA48A1" w:rsidRPr="0062508B" w:rsidRDefault="0062508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:rsidR="00DA48A1" w:rsidRPr="0062508B" w:rsidRDefault="0062508B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A48A1" w:rsidRPr="0062508B" w:rsidRDefault="0062508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DA48A1" w:rsidRPr="0062508B" w:rsidRDefault="0062508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DA48A1" w:rsidRPr="0062508B" w:rsidRDefault="0062508B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DA48A1" w:rsidRPr="0062508B" w:rsidRDefault="00DA48A1">
      <w:pPr>
        <w:rPr>
          <w:lang w:val="ru-RU"/>
        </w:rPr>
        <w:sectPr w:rsidR="00DA48A1" w:rsidRPr="0062508B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66" w:line="220" w:lineRule="exact"/>
        <w:rPr>
          <w:lang w:val="ru-RU"/>
        </w:rPr>
      </w:pPr>
    </w:p>
    <w:p w:rsidR="00DA48A1" w:rsidRPr="0062508B" w:rsidRDefault="0062508B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DA48A1" w:rsidRPr="0062508B" w:rsidRDefault="0062508B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6250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A48A1" w:rsidRPr="0062508B" w:rsidRDefault="00DA48A1">
      <w:pPr>
        <w:rPr>
          <w:lang w:val="ru-RU"/>
        </w:rPr>
        <w:sectPr w:rsidR="00DA48A1" w:rsidRPr="0062508B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78" w:line="220" w:lineRule="exact"/>
        <w:rPr>
          <w:lang w:val="ru-RU"/>
        </w:rPr>
      </w:pPr>
    </w:p>
    <w:p w:rsidR="00DA48A1" w:rsidRPr="0062508B" w:rsidRDefault="0062508B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«ТЕХНОЛОГИЯ»</w:t>
      </w:r>
      <w:r w:rsidR="00D172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 УРОВНЕ НАЧАЛЬНОГО ОБЩЕГО ОБРАЗОВАНИЯ 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DA48A1" w:rsidRPr="0062508B" w:rsidRDefault="0062508B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DA48A1" w:rsidRPr="0062508B" w:rsidRDefault="00DA48A1">
      <w:pPr>
        <w:rPr>
          <w:lang w:val="ru-RU"/>
        </w:rPr>
        <w:sectPr w:rsidR="00DA48A1" w:rsidRPr="0062508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66" w:line="220" w:lineRule="exact"/>
        <w:rPr>
          <w:lang w:val="ru-RU"/>
        </w:rPr>
      </w:pPr>
    </w:p>
    <w:p w:rsidR="00DA48A1" w:rsidRPr="0062508B" w:rsidRDefault="0062508B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A48A1" w:rsidRPr="0062508B" w:rsidRDefault="0062508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DA48A1" w:rsidRPr="0062508B" w:rsidRDefault="0062508B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DA48A1" w:rsidRPr="0062508B" w:rsidRDefault="00DA48A1">
      <w:pPr>
        <w:rPr>
          <w:lang w:val="ru-RU"/>
        </w:rPr>
        <w:sectPr w:rsidR="00DA48A1" w:rsidRPr="0062508B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78" w:line="220" w:lineRule="exact"/>
        <w:rPr>
          <w:lang w:val="ru-RU"/>
        </w:rPr>
      </w:pPr>
    </w:p>
    <w:p w:rsidR="00DA48A1" w:rsidRPr="0062508B" w:rsidRDefault="0062508B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«материал»,</w:t>
      </w:r>
      <w:r w:rsidR="00D1729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«инструмент», «приспособление», «конструирование», «аппликация»;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62508B">
        <w:rPr>
          <w:lang w:val="ru-RU"/>
        </w:rPr>
        <w:br/>
      </w:r>
      <w:r w:rsidRPr="0062508B">
        <w:rPr>
          <w:lang w:val="ru-RU"/>
        </w:rPr>
        <w:tab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DA48A1" w:rsidRPr="0062508B" w:rsidRDefault="00DA48A1">
      <w:pPr>
        <w:rPr>
          <w:lang w:val="ru-RU"/>
        </w:rPr>
        <w:sectPr w:rsidR="00DA48A1" w:rsidRPr="0062508B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64" w:line="220" w:lineRule="exact"/>
        <w:rPr>
          <w:lang w:val="ru-RU"/>
        </w:rPr>
      </w:pPr>
    </w:p>
    <w:p w:rsidR="00DA48A1" w:rsidRDefault="0062508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02"/>
        <w:gridCol w:w="528"/>
        <w:gridCol w:w="1104"/>
        <w:gridCol w:w="1142"/>
        <w:gridCol w:w="864"/>
        <w:gridCol w:w="3758"/>
        <w:gridCol w:w="1236"/>
        <w:gridCol w:w="3700"/>
      </w:tblGrid>
      <w:tr w:rsidR="00DA48A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A48A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A1" w:rsidRDefault="00DA48A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A1" w:rsidRDefault="00DA48A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A1" w:rsidRDefault="00DA48A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A1" w:rsidRDefault="00DA48A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A1" w:rsidRDefault="00DA48A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A1" w:rsidRDefault="00DA48A1"/>
        </w:tc>
      </w:tr>
      <w:tr w:rsidR="00DA48A1" w:rsidRPr="00765BC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DA48A1" w:rsidRPr="00765BCD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80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материалах, их происхождение, разнообразие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свойства, понимать отличие материалов от инструментов и приспособлений;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6250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sector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relarn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efim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skrudge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/2003/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_2003_015.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Фестиваль педагогических идей "Открытый урок"</w:t>
            </w:r>
          </w:p>
        </w:tc>
      </w:tr>
      <w:tr w:rsidR="00DA48A1" w:rsidRPr="00765BC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материалах, их происхождение, разнообразие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свойства, понимать отличие материалов от инструментов и приспособлений;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 Сеть творческих учителей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pedagogika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-педагогика</w:t>
            </w:r>
          </w:p>
        </w:tc>
      </w:tr>
      <w:tr w:rsidR="00DA48A1" w:rsidRPr="00765BCD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Подготовка к работе. Рабочее место, его организация в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инструментами и приспособлениями;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инструментов и приспособлений людьми разных профессий;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 рабочего места, поддержания порядка людьми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разных профессий;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  <w:tr w:rsidR="00DA48A1" w:rsidRPr="00765BCD">
        <w:trPr>
          <w:trHeight w:hRule="exact" w:val="11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Профессии родных и знакомых.</w:t>
            </w:r>
          </w:p>
          <w:p w:rsidR="00DA48A1" w:rsidRDefault="0062508B">
            <w:pPr>
              <w:autoSpaceDE w:val="0"/>
              <w:autoSpaceDN w:val="0"/>
              <w:spacing w:before="18" w:after="0" w:line="250" w:lineRule="auto"/>
              <w:ind w:left="72"/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Профессии, связанные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 изучаемыми материалами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производствами.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профессиями, связанными с изучаемыми материалами и производствами;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moral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Духовно-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нравственное воспитание и образование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sector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relarn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efim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skrudge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/2003/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_2003_015.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Фестиваль педагогических идей "Открытый урок"</w:t>
            </w:r>
          </w:p>
        </w:tc>
      </w:tr>
      <w:tr w:rsidR="00DA48A1" w:rsidRPr="00765BCD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технологии изготовления изделий, выделять детали изделия, основу,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способ изготовления под руководством учителя;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основные этапы изготовления изделия при помощи учителя и на основе графической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инструкции в учебнике (рисованному/слайдовому плану, инструкционной карте): анализ устройства изделия, разметка деталей, выделение деталей,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сборка изделия, отделка;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профессиями, связанными с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изучаемыми материалами и производствами;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  <w:tr w:rsidR="00DA48A1">
        <w:trPr>
          <w:trHeight w:hRule="exact" w:val="328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/>
        </w:tc>
      </w:tr>
    </w:tbl>
    <w:p w:rsidR="00DA48A1" w:rsidRDefault="00DA48A1">
      <w:pPr>
        <w:autoSpaceDE w:val="0"/>
        <w:autoSpaceDN w:val="0"/>
        <w:spacing w:after="0" w:line="14" w:lineRule="exact"/>
      </w:pPr>
    </w:p>
    <w:p w:rsidR="00DA48A1" w:rsidRDefault="00DA48A1">
      <w:pPr>
        <w:sectPr w:rsidR="00DA48A1">
          <w:pgSz w:w="16840" w:h="11900"/>
          <w:pgMar w:top="282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48A1" w:rsidRDefault="00DA48A1">
      <w:pPr>
        <w:autoSpaceDE w:val="0"/>
        <w:autoSpaceDN w:val="0"/>
        <w:spacing w:after="0" w:line="11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170"/>
        <w:gridCol w:w="528"/>
        <w:gridCol w:w="11804"/>
      </w:tblGrid>
      <w:tr w:rsidR="00DA48A1">
        <w:trPr>
          <w:trHeight w:hRule="exact" w:val="348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/>
        </w:tc>
        <w:tc>
          <w:tcPr>
            <w:tcW w:w="1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/>
        </w:tc>
      </w:tr>
    </w:tbl>
    <w:p w:rsidR="00DA48A1" w:rsidRDefault="00DA48A1">
      <w:pPr>
        <w:autoSpaceDE w:val="0"/>
        <w:autoSpaceDN w:val="0"/>
        <w:spacing w:after="0" w:line="336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02"/>
        <w:gridCol w:w="528"/>
        <w:gridCol w:w="1104"/>
        <w:gridCol w:w="1142"/>
        <w:gridCol w:w="864"/>
        <w:gridCol w:w="3758"/>
        <w:gridCol w:w="1236"/>
        <w:gridCol w:w="3700"/>
      </w:tblGrid>
      <w:tr w:rsidR="00DA48A1" w:rsidRPr="00765BC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DA48A1" w:rsidRPr="00765BCD">
        <w:trPr>
          <w:trHeight w:hRule="exact" w:val="55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52" w:lineRule="auto"/>
              <w:ind w:left="72" w:right="288"/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рациональное использование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обрабатываемых материалов.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конструктивных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выделение деталей способами обрывания, вырезания; выполнять сборку изделия с помощью клея и другими способами; выполнять отделку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 или его деталей (окрашивание, аппликация и др.);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декоративно-художественные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возможности разных способов обработки бумаги, например, вырезание деталей из бумаги и обрывание пальцами);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беседы с учителем понимать смысл </w:t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понятий«конструирование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«изделие», «деталь </w:t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изделия»,«образец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простые по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образцы; анализировать простейшую конструкцию изделия: выделять детали, их форму, определять взаимное расположение, виды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изделия; детали и части изделия, их взаимное расположение в общей конструкции;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использованием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осваиваемых технологий;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  <w:tr w:rsidR="00DA48A1" w:rsidRPr="00765BCD">
        <w:trPr>
          <w:trHeight w:hRule="exact" w:val="31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операции ручной обработки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материалов: разметка деталей,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выделение деталей,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беседы с учителем понимать смысл </w:t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понятий«конструирование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«изделие», «деталь </w:t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изделия»,«образец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простые по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образцы; анализировать простейшую конструкцию изделия: выделять детали, их форму, определять взаимное расположение, виды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изделия; детали и части изделия, их взаимное расположение в общей конструкции;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использованием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осваиваемых технологий;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собирать плоскостную модель, объяснять способ сборки изделия;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</w:tbl>
    <w:p w:rsidR="00DA48A1" w:rsidRPr="0062508B" w:rsidRDefault="00DA48A1">
      <w:pPr>
        <w:autoSpaceDE w:val="0"/>
        <w:autoSpaceDN w:val="0"/>
        <w:spacing w:after="0" w:line="14" w:lineRule="exact"/>
        <w:rPr>
          <w:lang w:val="ru-RU"/>
        </w:rPr>
      </w:pPr>
    </w:p>
    <w:p w:rsidR="00DA48A1" w:rsidRPr="0062508B" w:rsidRDefault="00DA48A1">
      <w:pPr>
        <w:autoSpaceDE w:val="0"/>
        <w:autoSpaceDN w:val="0"/>
        <w:spacing w:after="0" w:line="14" w:lineRule="exact"/>
        <w:rPr>
          <w:lang w:val="ru-RU"/>
        </w:rPr>
      </w:pPr>
    </w:p>
    <w:p w:rsidR="00DA48A1" w:rsidRPr="0062508B" w:rsidRDefault="00DA48A1">
      <w:pPr>
        <w:rPr>
          <w:lang w:val="ru-RU"/>
        </w:rPr>
        <w:sectPr w:rsidR="00DA48A1" w:rsidRPr="0062508B">
          <w:pgSz w:w="16840" w:h="11900"/>
          <w:pgMar w:top="112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02"/>
        <w:gridCol w:w="528"/>
        <w:gridCol w:w="1104"/>
        <w:gridCol w:w="1142"/>
        <w:gridCol w:w="864"/>
        <w:gridCol w:w="3758"/>
        <w:gridCol w:w="1236"/>
        <w:gridCol w:w="3700"/>
      </w:tblGrid>
      <w:tr w:rsidR="00DA48A1" w:rsidRPr="00765BCD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разметки деталей: на глаз и от руки, по шаблону, по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линейке (как  направляющему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инструменту без откладывания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размеров) с опорой на рисунки,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графическую инструкцию,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выделение деталей способами обрывания, вырезания; выполнять сборку изделия с помощью клея и другими способами; выполнять отделку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 или его деталей (окрашивание, аппликация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270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/- Российский образовательный портал</w:t>
            </w:r>
          </w:p>
        </w:tc>
      </w:tr>
      <w:tr w:rsidR="00DA48A1" w:rsidRPr="00765BCD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условных графических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изображений (называние операций, способов и приёмов работы,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анализировать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изделия, обсуждать варианты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изделия, выполнять основные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технологические операции ручной обработки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материалов: разметку деталей, выделение деталей, формообразование деталей, сборку изделия и отделку изделия или его деталей по заданному образцу;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деятельность с опорой на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предложенный план в учебнике, рабочей тетради;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  <w:tr w:rsidR="00DA48A1" w:rsidRPr="00765BC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экономной и аккуратной разметки. Рациональная разметка и вырезание нескольких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с использованием осваиваемых технологий;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  <w:tr w:rsidR="00DA48A1" w:rsidRPr="00765BCD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изделии: с помощью пластилина, клея, скручивание, сшивание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 с клеем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6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  <w:tr w:rsidR="00DA48A1" w:rsidRPr="00765BC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Отделка изделия или его деталей (окрашивание, вышивка,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анализировать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изделия, обсуждать варианты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изделия, выполнять основные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технологические операции ручной обработки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6250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sector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relarn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efim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skrudge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/2003/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_2003_015.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Фестиваль педагогических идей "Открытый урок"</w:t>
            </w:r>
          </w:p>
        </w:tc>
      </w:tr>
      <w:tr w:rsidR="00DA48A1" w:rsidRPr="00765BCD">
        <w:trPr>
          <w:trHeight w:hRule="exact" w:val="1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инструментов и способов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обработки материалов в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собирать плоскостную модель, объяснять способ сборки изделия;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/- Российский образовательный портал</w:t>
            </w:r>
          </w:p>
        </w:tc>
      </w:tr>
      <w:tr w:rsidR="00DA48A1" w:rsidRPr="00765BCD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Наиболее распространённые виды бумаги. Их общие свойства.</w:t>
            </w:r>
          </w:p>
          <w:p w:rsidR="00DA48A1" w:rsidRPr="0062508B" w:rsidRDefault="0062508B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Простейшие способы обработки бумаги различных видов: сгибание и складывание, </w:t>
            </w:r>
            <w:proofErr w:type="spellStart"/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с использованием осваиваемых технологий;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6250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sector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relarn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efim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skrudge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/2003/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_2003_015.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Фестиваль педагогических идей "Открытый урок"</w:t>
            </w:r>
          </w:p>
        </w:tc>
      </w:tr>
    </w:tbl>
    <w:p w:rsidR="00DA48A1" w:rsidRPr="0062508B" w:rsidRDefault="00DA48A1">
      <w:pPr>
        <w:autoSpaceDE w:val="0"/>
        <w:autoSpaceDN w:val="0"/>
        <w:spacing w:after="0" w:line="14" w:lineRule="exact"/>
        <w:rPr>
          <w:lang w:val="ru-RU"/>
        </w:rPr>
      </w:pPr>
    </w:p>
    <w:p w:rsidR="00DA48A1" w:rsidRPr="0062508B" w:rsidRDefault="00DA48A1">
      <w:pPr>
        <w:rPr>
          <w:lang w:val="ru-RU"/>
        </w:rPr>
        <w:sectPr w:rsidR="00DA48A1" w:rsidRPr="0062508B">
          <w:pgSz w:w="16840" w:h="11900"/>
          <w:pgMar w:top="284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02"/>
        <w:gridCol w:w="528"/>
        <w:gridCol w:w="1104"/>
        <w:gridCol w:w="1142"/>
        <w:gridCol w:w="864"/>
        <w:gridCol w:w="3758"/>
        <w:gridCol w:w="1236"/>
        <w:gridCol w:w="3700"/>
      </w:tblGrid>
      <w:tr w:rsidR="00DA48A1" w:rsidRPr="00765BCD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Резание бумаги ножницами. Правила безопасной работы, передачи и хранения ножниц.</w:t>
            </w:r>
          </w:p>
          <w:p w:rsidR="00DA48A1" w:rsidRDefault="0062508B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 размещать инструменты и материалы в соответствии с индивидуальными особенностями обучающихся, в процессе выполнения изделия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и при необходимости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восстанавливать порядок на рабочем месте; убирать рабочее место;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6250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sector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relarn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efim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skrudge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/2003/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_2003_015.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Фестиваль педагогических идей "Открытый урок"</w:t>
            </w:r>
          </w:p>
        </w:tc>
      </w:tr>
      <w:tr w:rsidR="00DA48A1" w:rsidRPr="00765BCD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80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безопасной и аккуратной работы со стекой;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 для ручного труда, использовать их в практической работе;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называть свойства пластилина (или других используемых пластических масс): цвет, пластичность;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6250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sector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relarn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efim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skrudge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/2003/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_2003_015.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Фестиваль педагогических идей "Открытый урок"</w:t>
            </w:r>
          </w:p>
        </w:tc>
      </w:tr>
      <w:tr w:rsidR="00DA48A1" w:rsidRPr="00765BCD">
        <w:trPr>
          <w:trHeight w:hRule="exact" w:val="18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доступной по сложности формы из них: разметка на глаз, отделение части (стекой, отрыванием),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образцы изделий, понимать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поставленную цель, отделять известное от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неизвестного;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опорой на рисунки, схемы и подписи к ним;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лепку, используя различные способы лепки: конструктивный (лепка из отдельных частей), скульптурный (лепка из целого куска)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комбинированный;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6250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sector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relarn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efim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skrudge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/2003/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_2003_015.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Фестиваль педагогических идей "Открытый урок"</w:t>
            </w:r>
          </w:p>
        </w:tc>
      </w:tr>
      <w:tr w:rsidR="00DA48A1" w:rsidRPr="00765BCD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 природных материалов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(плоские — листья и объёмные —орехи,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классифицировать собранные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природные материалы по их видам (листья, ветки, камни и др.);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свой выбор природного материала для выполнения изделий;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необходимость бережного отношения к природе, окружающему материальному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пространству;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6250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sector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relarn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efim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skrudge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/2003/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_2003_015.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Фестиваль педагогических идей "Открытый урок"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/- Российский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образовательный портал</w:t>
            </w:r>
          </w:p>
        </w:tc>
      </w:tr>
      <w:tr w:rsidR="00DA48A1" w:rsidRPr="00765BCD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работы с природными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материалами: подбор материалов в соответствии с замыслом,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составление композиции,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природные материалы по цвету, форме, прочности;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работы с природными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для подготовки материалов к работе технологии сушки растений;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изделие с опорой на рисунки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подписи к ним;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/- Российский образовательный портал</w:t>
            </w:r>
          </w:p>
        </w:tc>
      </w:tr>
    </w:tbl>
    <w:p w:rsidR="00DA48A1" w:rsidRPr="0062508B" w:rsidRDefault="00DA48A1">
      <w:pPr>
        <w:autoSpaceDE w:val="0"/>
        <w:autoSpaceDN w:val="0"/>
        <w:spacing w:after="0" w:line="14" w:lineRule="exact"/>
        <w:rPr>
          <w:lang w:val="ru-RU"/>
        </w:rPr>
      </w:pPr>
    </w:p>
    <w:p w:rsidR="00DA48A1" w:rsidRPr="0062508B" w:rsidRDefault="00DA48A1">
      <w:pPr>
        <w:rPr>
          <w:lang w:val="ru-RU"/>
        </w:rPr>
        <w:sectPr w:rsidR="00DA48A1" w:rsidRPr="0062508B">
          <w:pgSz w:w="16840" w:h="11900"/>
          <w:pgMar w:top="284" w:right="640" w:bottom="10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02"/>
        <w:gridCol w:w="528"/>
        <w:gridCol w:w="1104"/>
        <w:gridCol w:w="1142"/>
        <w:gridCol w:w="864"/>
        <w:gridCol w:w="3758"/>
        <w:gridCol w:w="1236"/>
        <w:gridCol w:w="3700"/>
      </w:tblGrid>
      <w:tr w:rsidR="00DA48A1" w:rsidRPr="00765BCD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тканях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сминаемость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прочность), сравнивать виды тканей между собой и с бумагой;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лицевую и изнаночную стороны ткани; Выбирать виды ниток в зависимости от выполняемых работ и назначения;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инструменты и приспособления для работы с текстильными материалами;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/- Российский образовательный портал</w:t>
            </w:r>
          </w:p>
        </w:tc>
      </w:tr>
      <w:tr w:rsidR="00DA48A1" w:rsidRPr="00765BCD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Швейные инструменты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80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иглы, различать виды швейных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приспособлений, виды игл, их назначение, различия в конструкциях, применять правила хранения игл и булавок;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виды ниток в зависимости от выполняемых работ и назначения;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 осыпания края ткани, выполнять прямую строчку стежков и варианты строчки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прямого стежка (перевивы «змейка», «волна»,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«цепочка»). Понимать назначение изученных строчек (отделка, соединение деталей);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различные виды строчек, стежков в декоративных работах для (отделки) оформления изделий;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80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/- Российский образовательный портал</w:t>
            </w:r>
          </w:p>
        </w:tc>
      </w:tr>
      <w:tr w:rsidR="00DA48A1" w:rsidRPr="00765BCD">
        <w:trPr>
          <w:trHeight w:hRule="exact" w:val="26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виды ниток (швейные, мулине), их назначение; Отбирать инструменты и приспособления для работы с текстильными материалами;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подготовку нитки и иглы к работе: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завязывание узелка, использование приёмов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отмеривания нитки для шитья, вдевание нитки в иглу; Обсуждать варианты выполнения работы, понимать поставленную цель, отделять известное от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неизвестного; открывать новое знание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практическое умение через тренировочные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(отмеривание нитки для шитья, вдевание нитки в иглу);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/- Российский образовательный портал</w:t>
            </w:r>
          </w:p>
        </w:tc>
      </w:tr>
      <w:tr w:rsidR="00DA48A1" w:rsidRPr="00765BCD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правила безопасной работы иглой и булавками;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понятия «игла — швейный инструмент»,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«швейные приспособления», «строчка», «стежок», понимать назначение иглы;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и назначение вышивок;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на основе вышивки строчкой прямого стежка;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/- Российский образовательный портал</w:t>
            </w:r>
          </w:p>
        </w:tc>
      </w:tr>
      <w:tr w:rsidR="00DA48A1">
        <w:trPr>
          <w:trHeight w:hRule="exact" w:val="348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/>
        </w:tc>
      </w:tr>
      <w:tr w:rsidR="00DA48A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</w:tbl>
    <w:p w:rsidR="00DA48A1" w:rsidRDefault="00DA48A1">
      <w:pPr>
        <w:autoSpaceDE w:val="0"/>
        <w:autoSpaceDN w:val="0"/>
        <w:spacing w:after="0" w:line="14" w:lineRule="exact"/>
      </w:pPr>
    </w:p>
    <w:p w:rsidR="00DA48A1" w:rsidRDefault="00DA48A1">
      <w:pPr>
        <w:sectPr w:rsidR="00DA48A1">
          <w:pgSz w:w="16840" w:h="11900"/>
          <w:pgMar w:top="284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48A1" w:rsidRDefault="00DA48A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02"/>
        <w:gridCol w:w="528"/>
        <w:gridCol w:w="1104"/>
        <w:gridCol w:w="1142"/>
        <w:gridCol w:w="864"/>
        <w:gridCol w:w="3758"/>
        <w:gridCol w:w="1236"/>
        <w:gridCol w:w="3700"/>
      </w:tblGrid>
      <w:tr w:rsidR="00DA48A1" w:rsidRPr="00765BCD">
        <w:trPr>
          <w:trHeight w:hRule="exact" w:val="38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Простые и объёмные конструкции из разных материалов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(пластические массы, бумага,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текстиль и др.) и способы их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дополнительные детали конструкции, называть их форму и способ соединения; анализировать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изделия по рисунку, фотографии,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схеме;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Использовать в работе осваиваемые способы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 деталей в изделиях из разных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желаемого/необходимого результата; выбирать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 работы с опорой на учебник или рабочую тетрадь в зависимости от требуемого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результата/замысла;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  <w:tr w:rsidR="00DA48A1" w:rsidRPr="00765BCD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конструкции изделия; детали и части изделия, их взаимное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Использовать в работе осваиваемые способы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 деталей в изделиях из разных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результата/замысла;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  <w:tr w:rsidR="00DA48A1" w:rsidRPr="00765BCD">
        <w:trPr>
          <w:trHeight w:hRule="exact" w:val="17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результата/замысла;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2508B">
              <w:rPr>
                <w:lang w:val="ru-RU"/>
              </w:rPr>
              <w:br/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</w:tbl>
    <w:p w:rsidR="00DA48A1" w:rsidRPr="0062508B" w:rsidRDefault="00DA48A1">
      <w:pPr>
        <w:autoSpaceDE w:val="0"/>
        <w:autoSpaceDN w:val="0"/>
        <w:spacing w:after="0" w:line="14" w:lineRule="exact"/>
        <w:rPr>
          <w:lang w:val="ru-RU"/>
        </w:rPr>
      </w:pPr>
    </w:p>
    <w:p w:rsidR="00DA48A1" w:rsidRPr="0062508B" w:rsidRDefault="00DA48A1">
      <w:pPr>
        <w:rPr>
          <w:lang w:val="ru-RU"/>
        </w:rPr>
        <w:sectPr w:rsidR="00DA48A1" w:rsidRPr="0062508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02"/>
        <w:gridCol w:w="528"/>
        <w:gridCol w:w="1104"/>
        <w:gridCol w:w="1142"/>
        <w:gridCol w:w="864"/>
        <w:gridCol w:w="3758"/>
        <w:gridCol w:w="1236"/>
        <w:gridCol w:w="3700"/>
      </w:tblGrid>
      <w:tr w:rsidR="00DA48A1" w:rsidRPr="00765BCD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дополнительные детали конструкции, называть их форму и способ соединения; анализировать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изделия по рисунку, фотографии,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схеме;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Использовать в работе осваиваемые способы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 деталей в изделиях из разных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  <w:tr w:rsidR="00DA48A1" w:rsidRPr="00765BC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результата/замысла;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2508B">
              <w:rPr>
                <w:lang w:val="ru-RU"/>
              </w:rPr>
              <w:br/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  <w:tr w:rsidR="00DA48A1" w:rsidRPr="00765BCD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Взаимосвязь выполняемого действия и результата.</w:t>
            </w:r>
          </w:p>
          <w:p w:rsidR="00DA48A1" w:rsidRPr="0062508B" w:rsidRDefault="0062508B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Элементарное прогнозирование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порядка действий в зависимости от желаемого/необходимого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результата; выбор способа работы в зависимости от требуемого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дополнительные детали конструкции, называть их форму и способ соединения; анализировать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изделия по рисунку, фотографии,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схеме;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Использовать в работе осваиваемые способы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 деталей в изделиях из разных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желаемого/необходимого результата; выбирать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 работы с опорой на учебник или рабочую тетрадь в зависимости от требуемого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результата/замысла;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2508B">
              <w:rPr>
                <w:lang w:val="ru-RU"/>
              </w:rPr>
              <w:br/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 </w:t>
            </w:r>
            <w:r w:rsidRPr="0062508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newseducation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/- Дистанционные олимпиады, курсы, мастер-классы, проекты, конкурсы Центра дистанционного образования "</w:t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Эйдос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для учителей, методистов.</w:t>
            </w:r>
          </w:p>
        </w:tc>
      </w:tr>
      <w:tr w:rsidR="00DA48A1">
        <w:trPr>
          <w:trHeight w:hRule="exact" w:val="348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/>
        </w:tc>
      </w:tr>
      <w:tr w:rsidR="00DA48A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DA48A1" w:rsidRPr="00765BCD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0" w:lineRule="auto"/>
              <w:ind w:left="72" w:right="262"/>
              <w:jc w:val="both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13.05.2022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материалы, представленные учителем на информационных носителях;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простейшие преобразования информации (например, перевод текстовой информации в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рисуночную и/или табличную форму);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</w:tbl>
    <w:p w:rsidR="00DA48A1" w:rsidRPr="0062508B" w:rsidRDefault="00DA48A1">
      <w:pPr>
        <w:autoSpaceDE w:val="0"/>
        <w:autoSpaceDN w:val="0"/>
        <w:spacing w:after="0" w:line="14" w:lineRule="exact"/>
        <w:rPr>
          <w:lang w:val="ru-RU"/>
        </w:rPr>
      </w:pPr>
    </w:p>
    <w:p w:rsidR="00DA48A1" w:rsidRPr="0062508B" w:rsidRDefault="00DA48A1">
      <w:pPr>
        <w:rPr>
          <w:lang w:val="ru-RU"/>
        </w:rPr>
        <w:sectPr w:rsidR="00DA48A1" w:rsidRPr="0062508B">
          <w:pgSz w:w="16840" w:h="11900"/>
          <w:pgMar w:top="284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702"/>
        <w:gridCol w:w="528"/>
        <w:gridCol w:w="1104"/>
        <w:gridCol w:w="1142"/>
        <w:gridCol w:w="864"/>
        <w:gridCol w:w="3758"/>
        <w:gridCol w:w="1236"/>
        <w:gridCol w:w="3700"/>
      </w:tblGrid>
      <w:tr w:rsidR="00DA48A1" w:rsidRPr="00765BC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20.05.2022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материалы, представленные учителем на информационных носителях;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простейшие преобразования информации (например, перевод текстовой информации в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рисуночную и/или табличную форму);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Электронные образовательные ресурсы</w:t>
            </w:r>
          </w:p>
        </w:tc>
      </w:tr>
      <w:tr w:rsidR="00DA48A1">
        <w:trPr>
          <w:trHeight w:hRule="exact" w:val="348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/>
        </w:tc>
      </w:tr>
      <w:tr w:rsidR="00DA48A1">
        <w:trPr>
          <w:trHeight w:hRule="exact" w:val="522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/>
        </w:tc>
      </w:tr>
    </w:tbl>
    <w:p w:rsidR="00DA48A1" w:rsidRDefault="00DA48A1">
      <w:pPr>
        <w:autoSpaceDE w:val="0"/>
        <w:autoSpaceDN w:val="0"/>
        <w:spacing w:after="0" w:line="14" w:lineRule="exact"/>
      </w:pPr>
    </w:p>
    <w:p w:rsidR="00DA48A1" w:rsidRDefault="00DA48A1">
      <w:pPr>
        <w:sectPr w:rsidR="00DA48A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48A1" w:rsidRDefault="00DA48A1">
      <w:pPr>
        <w:autoSpaceDE w:val="0"/>
        <w:autoSpaceDN w:val="0"/>
        <w:spacing w:after="78" w:line="220" w:lineRule="exact"/>
      </w:pPr>
    </w:p>
    <w:p w:rsidR="00DA48A1" w:rsidRDefault="0062508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A48A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A48A1" w:rsidTr="009D7444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A1" w:rsidRDefault="00DA48A1"/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A1" w:rsidRDefault="00DA48A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A1" w:rsidRDefault="00DA48A1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A1" w:rsidRDefault="00DA48A1"/>
        </w:tc>
      </w:tr>
      <w:tr w:rsidR="009D74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62508B" w:rsidRDefault="009D7444" w:rsidP="009D744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работать с учебником. Я и мои друзья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D744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62508B" w:rsidRDefault="009D7444" w:rsidP="009D744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 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инструменты. Организация рабочего места.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D74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такое технология.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DA48A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Профессии родных и знакомых.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D7444" w:rsidRPr="00765BC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62508B" w:rsidRDefault="009D7444" w:rsidP="009D744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России, ремёсла, обычаи.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62508B" w:rsidRDefault="009D7444" w:rsidP="009D744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508B">
              <w:rPr>
                <w:lang w:val="ru-RU"/>
              </w:rPr>
              <w:br/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48A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России, ремёсла, обычаи.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DA48A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Насекомые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</w:tbl>
    <w:p w:rsidR="00DA48A1" w:rsidRDefault="00DA48A1">
      <w:pPr>
        <w:autoSpaceDE w:val="0"/>
        <w:autoSpaceDN w:val="0"/>
        <w:spacing w:after="0" w:line="14" w:lineRule="exact"/>
      </w:pPr>
    </w:p>
    <w:p w:rsidR="00DA48A1" w:rsidRDefault="00DA48A1">
      <w:pPr>
        <w:sectPr w:rsidR="00DA48A1">
          <w:pgSz w:w="11900" w:h="16840"/>
          <w:pgMar w:top="298" w:right="650" w:bottom="10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48A1" w:rsidRDefault="00DA48A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98"/>
        <w:gridCol w:w="1764"/>
      </w:tblGrid>
      <w:tr w:rsidR="00DA48A1" w:rsidRPr="00765BCD" w:rsidTr="0062508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508B">
              <w:rPr>
                <w:lang w:val="ru-RU"/>
              </w:rPr>
              <w:br/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48A1" w:rsidTr="00625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Новый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RPr="00765BCD" w:rsidTr="0062508B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Новый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508B">
              <w:rPr>
                <w:lang w:val="ru-RU"/>
              </w:rPr>
              <w:br/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48A1" w:rsidTr="006250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DA48A1" w:rsidTr="00625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Такие разные дома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Свет дома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Мебель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Одежда, ткань, нитки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шить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D7444" w:rsidRPr="00765BCD" w:rsidTr="0062508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жить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62508B" w:rsidRDefault="009D7444" w:rsidP="009D7444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508B">
              <w:rPr>
                <w:lang w:val="ru-RU"/>
              </w:rPr>
              <w:br/>
            </w:r>
            <w:proofErr w:type="spellStart"/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48A1" w:rsidTr="0062508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Передвижение по земле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A48A1" w:rsidRDefault="00DA48A1">
      <w:pPr>
        <w:autoSpaceDE w:val="0"/>
        <w:autoSpaceDN w:val="0"/>
        <w:spacing w:after="0" w:line="14" w:lineRule="exact"/>
      </w:pPr>
    </w:p>
    <w:p w:rsidR="00DA48A1" w:rsidRDefault="00DA48A1">
      <w:pPr>
        <w:sectPr w:rsidR="00DA48A1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48A1" w:rsidRDefault="00DA48A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581"/>
        <w:gridCol w:w="1481"/>
      </w:tblGrid>
      <w:tr w:rsidR="00DA48A1" w:rsidTr="00625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Вода в жизни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Питьевая вода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9D7444" w:rsidRDefault="006250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D74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9D7444" w:rsidRDefault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Передвижение по воде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 ветра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Полеты птиц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DA48A1" w:rsidTr="006250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Полеты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9D7444" w:rsidTr="006250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общения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444" w:rsidRDefault="009D7444" w:rsidP="009D744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Важные телефонные номера, Правила </w:t>
            </w:r>
            <w:r w:rsidRPr="0062508B">
              <w:rPr>
                <w:lang w:val="ru-RU"/>
              </w:rPr>
              <w:br/>
            </w: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A48A1" w:rsidTr="0062508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Виды информации.</w:t>
            </w:r>
          </w:p>
          <w:p w:rsidR="00DA48A1" w:rsidRPr="0062508B" w:rsidRDefault="0062508B">
            <w:pPr>
              <w:autoSpaceDE w:val="0"/>
              <w:autoSpaceDN w:val="0"/>
              <w:spacing w:before="70" w:after="0" w:line="262" w:lineRule="auto"/>
              <w:ind w:left="72" w:right="1152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9D7444" w:rsidRDefault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9D7444" w:rsidRDefault="006250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D74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A48A1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62508B" w:rsidRDefault="0062508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5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6250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9D7444" w:rsidRDefault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Pr="009D7444" w:rsidRDefault="009D7444" w:rsidP="009D744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29.2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48A1" w:rsidRDefault="00DA48A1"/>
        </w:tc>
      </w:tr>
    </w:tbl>
    <w:p w:rsidR="00DA48A1" w:rsidRDefault="00DA48A1">
      <w:pPr>
        <w:autoSpaceDE w:val="0"/>
        <w:autoSpaceDN w:val="0"/>
        <w:spacing w:after="0" w:line="14" w:lineRule="exact"/>
      </w:pPr>
    </w:p>
    <w:p w:rsidR="00DA48A1" w:rsidRDefault="00DA48A1">
      <w:pPr>
        <w:sectPr w:rsidR="00DA48A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48A1" w:rsidRDefault="00DA48A1">
      <w:pPr>
        <w:autoSpaceDE w:val="0"/>
        <w:autoSpaceDN w:val="0"/>
        <w:spacing w:after="78" w:line="220" w:lineRule="exact"/>
      </w:pPr>
    </w:p>
    <w:p w:rsidR="00DA48A1" w:rsidRDefault="0062508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A48A1" w:rsidRDefault="0062508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A48A1" w:rsidRPr="0062508B" w:rsidRDefault="0062508B">
      <w:pPr>
        <w:autoSpaceDE w:val="0"/>
        <w:autoSpaceDN w:val="0"/>
        <w:spacing w:before="166" w:after="0" w:line="281" w:lineRule="auto"/>
        <w:ind w:right="1152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Роговцева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 Н.И., Богданова Н.В.,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Фрейтаг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 И.П., Акционерное общество</w:t>
      </w:r>
      <w:r w:rsidR="00D1729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«Просвещение»; 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Н.И.Роговцева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Н.В.Богданова.Технология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. Рабочая тетрадь. 1 класс. М.;</w:t>
      </w:r>
      <w:r w:rsidRPr="0062508B">
        <w:rPr>
          <w:lang w:val="ru-RU"/>
        </w:rPr>
        <w:br/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</w:p>
    <w:p w:rsidR="00DA48A1" w:rsidRPr="0062508B" w:rsidRDefault="0062508B">
      <w:pPr>
        <w:autoSpaceDE w:val="0"/>
        <w:autoSpaceDN w:val="0"/>
        <w:spacing w:before="264" w:after="0" w:line="230" w:lineRule="auto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A48A1" w:rsidRPr="0062508B" w:rsidRDefault="0062508B">
      <w:pPr>
        <w:autoSpaceDE w:val="0"/>
        <w:autoSpaceDN w:val="0"/>
        <w:spacing w:before="168" w:after="0" w:line="262" w:lineRule="auto"/>
        <w:ind w:right="720"/>
        <w:rPr>
          <w:lang w:val="ru-RU"/>
        </w:rPr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Н.И.Роговцева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Н.В.Богданова.Методическое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 к учебнику «Технология». М.,1 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класс</w:t>
      </w:r>
      <w:proofErr w:type="gram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DA48A1" w:rsidRPr="0062508B" w:rsidRDefault="0062508B">
      <w:pPr>
        <w:autoSpaceDE w:val="0"/>
        <w:autoSpaceDN w:val="0"/>
        <w:spacing w:before="262" w:after="0" w:line="230" w:lineRule="auto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A48A1" w:rsidRPr="0062508B" w:rsidRDefault="0062508B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newseducation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/- Дистанционные олимпиады, курсы, мастер-классы, проекты, конкурсы Центра дистанционного образования "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Эйдос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" для учителей, методистов.</w:t>
      </w:r>
    </w:p>
    <w:p w:rsidR="00DA48A1" w:rsidRPr="0062508B" w:rsidRDefault="0062508B">
      <w:pPr>
        <w:autoSpaceDE w:val="0"/>
        <w:autoSpaceDN w:val="0"/>
        <w:spacing w:before="70" w:after="0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sector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relarn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efim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/6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skrudge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/2003/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skru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_2003_015.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 - Фестиваль педагогических идей "Открытый урок" </w:t>
      </w:r>
      <w:r w:rsidRPr="0062508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newseducation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/- Дистанционные олимпиады, курсы, мастер-классы, проекты, конкурсы Центра дистанционного образования "</w:t>
      </w:r>
      <w:proofErr w:type="spellStart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Эйдос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" для учителей, методистов.</w:t>
      </w:r>
    </w:p>
    <w:p w:rsidR="00DA48A1" w:rsidRPr="0062508B" w:rsidRDefault="0062508B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>/- Российский образовательный портал</w:t>
      </w:r>
    </w:p>
    <w:p w:rsidR="00DA48A1" w:rsidRPr="0062508B" w:rsidRDefault="00DA48A1">
      <w:pPr>
        <w:rPr>
          <w:lang w:val="ru-RU"/>
        </w:rPr>
        <w:sectPr w:rsidR="00DA48A1" w:rsidRPr="006250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48A1" w:rsidRPr="0062508B" w:rsidRDefault="00DA48A1">
      <w:pPr>
        <w:autoSpaceDE w:val="0"/>
        <w:autoSpaceDN w:val="0"/>
        <w:spacing w:after="78" w:line="220" w:lineRule="exact"/>
        <w:rPr>
          <w:lang w:val="ru-RU"/>
        </w:rPr>
      </w:pPr>
    </w:p>
    <w:p w:rsidR="00DA48A1" w:rsidRPr="0062508B" w:rsidRDefault="0062508B">
      <w:pPr>
        <w:autoSpaceDE w:val="0"/>
        <w:autoSpaceDN w:val="0"/>
        <w:spacing w:after="0" w:line="230" w:lineRule="auto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A48A1" w:rsidRPr="0062508B" w:rsidRDefault="0062508B">
      <w:pPr>
        <w:autoSpaceDE w:val="0"/>
        <w:autoSpaceDN w:val="0"/>
        <w:spacing w:before="346" w:after="0" w:line="230" w:lineRule="auto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DA48A1" w:rsidRPr="0062508B" w:rsidRDefault="0063582A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="0062508B" w:rsidRPr="0062508B">
        <w:rPr>
          <w:rFonts w:ascii="Times New Roman" w:eastAsia="Times New Roman" w:hAnsi="Times New Roman"/>
          <w:color w:val="000000"/>
          <w:sz w:val="24"/>
          <w:lang w:val="ru-RU"/>
        </w:rPr>
        <w:t>оска с магнитной поверхностью и набором приспособлений для крепления таблиц и карт.</w:t>
      </w:r>
    </w:p>
    <w:p w:rsidR="00DA48A1" w:rsidRPr="0062508B" w:rsidRDefault="0062508B">
      <w:pPr>
        <w:autoSpaceDE w:val="0"/>
        <w:autoSpaceDN w:val="0"/>
        <w:spacing w:before="262" w:after="0" w:line="230" w:lineRule="auto"/>
        <w:rPr>
          <w:lang w:val="ru-RU"/>
        </w:rPr>
      </w:pPr>
      <w:r w:rsidRPr="0062508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DA48A1" w:rsidRDefault="0062508B">
      <w:pPr>
        <w:autoSpaceDE w:val="0"/>
        <w:autoSpaceDN w:val="0"/>
        <w:spacing w:before="166" w:after="0"/>
        <w:ind w:right="2304"/>
      </w:pPr>
      <w:r w:rsidRPr="0062508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с набором приспособлений для крепления постеров и картинок.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</w:p>
    <w:p w:rsidR="00DA48A1" w:rsidRDefault="00DA48A1">
      <w:pPr>
        <w:sectPr w:rsidR="00DA48A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7600" w:rsidRDefault="00347600"/>
    <w:sectPr w:rsidR="003476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2B03"/>
    <w:rsid w:val="0029639D"/>
    <w:rsid w:val="00326F90"/>
    <w:rsid w:val="00347600"/>
    <w:rsid w:val="0062508B"/>
    <w:rsid w:val="0063582A"/>
    <w:rsid w:val="00765BCD"/>
    <w:rsid w:val="00821813"/>
    <w:rsid w:val="009D7444"/>
    <w:rsid w:val="00AA1D8D"/>
    <w:rsid w:val="00B47730"/>
    <w:rsid w:val="00CB0664"/>
    <w:rsid w:val="00D17295"/>
    <w:rsid w:val="00DA48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DFD7B6-9FE3-4055-B654-AF1A9AEE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6765</Words>
  <Characters>38564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МБОУ "СОШ" с. Чухлэм</Company>
  <LinksUpToDate>false</LinksUpToDate>
  <CharactersWithSpaces>45239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Селькова Любовь Васильевна</cp:lastModifiedBy>
  <cp:revision>2</cp:revision>
  <dcterms:created xsi:type="dcterms:W3CDTF">2022-10-24T20:17:00Z</dcterms:created>
  <dcterms:modified xsi:type="dcterms:W3CDTF">2022-10-24T20:17:00Z</dcterms:modified>
</cp:coreProperties>
</file>