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3C1" w:rsidRDefault="006173C1" w:rsidP="00182058">
      <w:pPr>
        <w:pStyle w:val="21"/>
      </w:pPr>
    </w:p>
    <w:p w:rsidR="006173C1" w:rsidRPr="00182058" w:rsidRDefault="00800D8F">
      <w:pPr>
        <w:autoSpaceDE w:val="0"/>
        <w:autoSpaceDN w:val="0"/>
        <w:spacing w:after="0" w:line="230" w:lineRule="auto"/>
        <w:ind w:left="792"/>
        <w:rPr>
          <w:lang w:val="ru-RU"/>
        </w:rPr>
      </w:pPr>
      <w:r w:rsidRPr="00182058">
        <w:rPr>
          <w:rFonts w:ascii="Times New Roman" w:eastAsia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:rsidR="006173C1" w:rsidRPr="00182058" w:rsidRDefault="00800D8F">
      <w:pPr>
        <w:autoSpaceDE w:val="0"/>
        <w:autoSpaceDN w:val="0"/>
        <w:spacing w:before="670" w:after="0" w:line="230" w:lineRule="auto"/>
        <w:ind w:left="600"/>
        <w:rPr>
          <w:lang w:val="ru-RU"/>
        </w:rPr>
      </w:pPr>
      <w:r w:rsidRPr="00182058">
        <w:rPr>
          <w:rFonts w:ascii="Times New Roman" w:eastAsia="Times New Roman" w:hAnsi="Times New Roman"/>
          <w:color w:val="000000"/>
          <w:sz w:val="24"/>
          <w:lang w:val="ru-RU"/>
        </w:rPr>
        <w:t>Министерство образования, науки и молодежной политики Республики Коми</w:t>
      </w:r>
    </w:p>
    <w:p w:rsidR="006173C1" w:rsidRPr="00182058" w:rsidRDefault="00800D8F">
      <w:pPr>
        <w:autoSpaceDE w:val="0"/>
        <w:autoSpaceDN w:val="0"/>
        <w:spacing w:before="670" w:after="0" w:line="230" w:lineRule="auto"/>
        <w:ind w:left="2316"/>
        <w:rPr>
          <w:lang w:val="ru-RU"/>
        </w:rPr>
      </w:pPr>
      <w:r w:rsidRPr="00182058">
        <w:rPr>
          <w:rFonts w:ascii="Times New Roman" w:eastAsia="Times New Roman" w:hAnsi="Times New Roman"/>
          <w:color w:val="000000"/>
          <w:sz w:val="24"/>
          <w:lang w:val="ru-RU"/>
        </w:rPr>
        <w:t>Управление образования МО "Сысольский"</w:t>
      </w:r>
    </w:p>
    <w:p w:rsidR="006173C1" w:rsidRPr="00182058" w:rsidRDefault="00800D8F">
      <w:pPr>
        <w:autoSpaceDE w:val="0"/>
        <w:autoSpaceDN w:val="0"/>
        <w:spacing w:before="670" w:after="0" w:line="230" w:lineRule="auto"/>
        <w:ind w:right="3924"/>
        <w:jc w:val="right"/>
        <w:rPr>
          <w:lang w:val="ru-RU"/>
        </w:rPr>
      </w:pPr>
      <w:r w:rsidRPr="00182058">
        <w:rPr>
          <w:rFonts w:ascii="Times New Roman" w:eastAsia="Times New Roman" w:hAnsi="Times New Roman"/>
          <w:color w:val="000000"/>
          <w:sz w:val="24"/>
          <w:lang w:val="ru-RU"/>
        </w:rPr>
        <w:t>"Школа-сад" с. Чухлэм</w:t>
      </w:r>
    </w:p>
    <w:p w:rsidR="006173C1" w:rsidRPr="00182058" w:rsidRDefault="00800D8F">
      <w:pPr>
        <w:autoSpaceDE w:val="0"/>
        <w:autoSpaceDN w:val="0"/>
        <w:spacing w:before="1436" w:after="0" w:line="230" w:lineRule="auto"/>
        <w:ind w:right="2130"/>
        <w:jc w:val="right"/>
        <w:rPr>
          <w:lang w:val="ru-RU"/>
        </w:rPr>
      </w:pPr>
      <w:r w:rsidRPr="00182058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УТВЕРЖЕНО</w:t>
      </w:r>
    </w:p>
    <w:p w:rsidR="006173C1" w:rsidRPr="00182058" w:rsidRDefault="00800D8F">
      <w:pPr>
        <w:autoSpaceDE w:val="0"/>
        <w:autoSpaceDN w:val="0"/>
        <w:spacing w:after="0" w:line="230" w:lineRule="auto"/>
        <w:ind w:right="2576"/>
        <w:jc w:val="right"/>
        <w:rPr>
          <w:lang w:val="ru-RU"/>
        </w:rPr>
      </w:pPr>
      <w:r w:rsidRPr="00182058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директор</w:t>
      </w:r>
    </w:p>
    <w:p w:rsidR="006173C1" w:rsidRPr="00182058" w:rsidRDefault="00800D8F">
      <w:pPr>
        <w:autoSpaceDE w:val="0"/>
        <w:autoSpaceDN w:val="0"/>
        <w:spacing w:before="182" w:after="0" w:line="230" w:lineRule="auto"/>
        <w:ind w:right="20"/>
        <w:jc w:val="right"/>
        <w:rPr>
          <w:lang w:val="ru-RU"/>
        </w:rPr>
      </w:pPr>
      <w:r w:rsidRPr="00182058"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______________Пономаревская М. Н. </w:t>
      </w:r>
    </w:p>
    <w:p w:rsidR="006173C1" w:rsidRPr="00182058" w:rsidRDefault="00800D8F">
      <w:pPr>
        <w:autoSpaceDE w:val="0"/>
        <w:autoSpaceDN w:val="0"/>
        <w:spacing w:before="182" w:after="0" w:line="230" w:lineRule="auto"/>
        <w:ind w:right="2408"/>
        <w:jc w:val="right"/>
        <w:rPr>
          <w:lang w:val="ru-RU"/>
        </w:rPr>
      </w:pPr>
      <w:r w:rsidRPr="00182058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Приказ №1</w:t>
      </w:r>
    </w:p>
    <w:p w:rsidR="006173C1" w:rsidRPr="00182058" w:rsidRDefault="00800D8F">
      <w:pPr>
        <w:autoSpaceDE w:val="0"/>
        <w:autoSpaceDN w:val="0"/>
        <w:spacing w:before="182" w:after="0" w:line="230" w:lineRule="auto"/>
        <w:ind w:right="1700"/>
        <w:jc w:val="right"/>
        <w:rPr>
          <w:lang w:val="ru-RU"/>
        </w:rPr>
      </w:pPr>
      <w:r w:rsidRPr="00182058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от "20" мая  2022 г.</w:t>
      </w:r>
    </w:p>
    <w:p w:rsidR="006173C1" w:rsidRPr="00182058" w:rsidRDefault="00800D8F">
      <w:pPr>
        <w:autoSpaceDE w:val="0"/>
        <w:autoSpaceDN w:val="0"/>
        <w:spacing w:before="1038" w:after="0" w:line="230" w:lineRule="auto"/>
        <w:ind w:right="3766"/>
        <w:jc w:val="right"/>
        <w:rPr>
          <w:lang w:val="ru-RU"/>
        </w:rPr>
      </w:pPr>
      <w:r w:rsidRPr="00182058">
        <w:rPr>
          <w:rFonts w:ascii="Times New Roman" w:eastAsia="Times New Roman" w:hAnsi="Times New Roman"/>
          <w:b/>
          <w:color w:val="000000"/>
          <w:sz w:val="24"/>
          <w:lang w:val="ru-RU"/>
        </w:rPr>
        <w:t>РАБОЧАЯ ПРОГРАММА</w:t>
      </w:r>
    </w:p>
    <w:p w:rsidR="006173C1" w:rsidRPr="00182058" w:rsidRDefault="00800D8F">
      <w:pPr>
        <w:autoSpaceDE w:val="0"/>
        <w:autoSpaceDN w:val="0"/>
        <w:spacing w:before="70" w:after="0" w:line="230" w:lineRule="auto"/>
        <w:ind w:right="4598"/>
        <w:jc w:val="right"/>
        <w:rPr>
          <w:lang w:val="ru-RU"/>
        </w:rPr>
      </w:pPr>
      <w:r w:rsidRPr="00182058">
        <w:rPr>
          <w:rFonts w:ascii="Times New Roman" w:eastAsia="Times New Roman" w:hAnsi="Times New Roman"/>
          <w:b/>
          <w:color w:val="000000"/>
          <w:sz w:val="24"/>
          <w:lang w:val="ru-RU"/>
        </w:rPr>
        <w:t>(</w:t>
      </w:r>
      <w:r>
        <w:rPr>
          <w:rFonts w:ascii="Times New Roman" w:eastAsia="Times New Roman" w:hAnsi="Times New Roman"/>
          <w:b/>
          <w:color w:val="000000"/>
          <w:sz w:val="24"/>
        </w:rPr>
        <w:t>ID</w:t>
      </w:r>
      <w:r w:rsidRPr="0018205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796974)</w:t>
      </w:r>
    </w:p>
    <w:p w:rsidR="006173C1" w:rsidRPr="00182058" w:rsidRDefault="00800D8F">
      <w:pPr>
        <w:autoSpaceDE w:val="0"/>
        <w:autoSpaceDN w:val="0"/>
        <w:spacing w:before="166" w:after="0" w:line="230" w:lineRule="auto"/>
        <w:ind w:right="4138"/>
        <w:jc w:val="right"/>
        <w:rPr>
          <w:lang w:val="ru-RU"/>
        </w:rPr>
      </w:pPr>
      <w:r w:rsidRPr="00182058">
        <w:rPr>
          <w:rFonts w:ascii="Times New Roman" w:eastAsia="Times New Roman" w:hAnsi="Times New Roman"/>
          <w:color w:val="000000"/>
          <w:sz w:val="24"/>
          <w:lang w:val="ru-RU"/>
        </w:rPr>
        <w:t>учебного предмета</w:t>
      </w:r>
    </w:p>
    <w:p w:rsidR="006173C1" w:rsidRPr="00182058" w:rsidRDefault="00800D8F">
      <w:pPr>
        <w:autoSpaceDE w:val="0"/>
        <w:autoSpaceDN w:val="0"/>
        <w:spacing w:before="70" w:after="0" w:line="230" w:lineRule="auto"/>
        <w:ind w:right="4558"/>
        <w:jc w:val="right"/>
        <w:rPr>
          <w:lang w:val="ru-RU"/>
        </w:rPr>
      </w:pPr>
      <w:r w:rsidRPr="00182058">
        <w:rPr>
          <w:rFonts w:ascii="Times New Roman" w:eastAsia="Times New Roman" w:hAnsi="Times New Roman"/>
          <w:color w:val="000000"/>
          <w:sz w:val="24"/>
          <w:lang w:val="ru-RU"/>
        </w:rPr>
        <w:t>«История»</w:t>
      </w:r>
    </w:p>
    <w:p w:rsidR="006173C1" w:rsidRPr="00182058" w:rsidRDefault="00800D8F">
      <w:pPr>
        <w:autoSpaceDE w:val="0"/>
        <w:autoSpaceDN w:val="0"/>
        <w:spacing w:before="670" w:after="0" w:line="230" w:lineRule="auto"/>
        <w:ind w:left="2340"/>
        <w:rPr>
          <w:lang w:val="ru-RU"/>
        </w:rPr>
      </w:pPr>
      <w:r w:rsidRPr="00182058">
        <w:rPr>
          <w:rFonts w:ascii="Times New Roman" w:eastAsia="Times New Roman" w:hAnsi="Times New Roman"/>
          <w:color w:val="000000"/>
          <w:sz w:val="24"/>
          <w:lang w:val="ru-RU"/>
        </w:rPr>
        <w:t>для 5 класса основного общего образования</w:t>
      </w:r>
    </w:p>
    <w:p w:rsidR="006173C1" w:rsidRPr="00182058" w:rsidRDefault="00800D8F">
      <w:pPr>
        <w:autoSpaceDE w:val="0"/>
        <w:autoSpaceDN w:val="0"/>
        <w:spacing w:before="70" w:after="0" w:line="230" w:lineRule="auto"/>
        <w:ind w:right="3736"/>
        <w:jc w:val="right"/>
        <w:rPr>
          <w:lang w:val="ru-RU"/>
        </w:rPr>
      </w:pPr>
      <w:r w:rsidRPr="00182058">
        <w:rPr>
          <w:rFonts w:ascii="Times New Roman" w:eastAsia="Times New Roman" w:hAnsi="Times New Roman"/>
          <w:color w:val="000000"/>
          <w:sz w:val="24"/>
          <w:lang w:val="ru-RU"/>
        </w:rPr>
        <w:t>на 2022-2023  учебный год</w:t>
      </w:r>
    </w:p>
    <w:p w:rsidR="006173C1" w:rsidRPr="00182058" w:rsidRDefault="00800D8F">
      <w:pPr>
        <w:autoSpaceDE w:val="0"/>
        <w:autoSpaceDN w:val="0"/>
        <w:spacing w:before="2112" w:after="0" w:line="230" w:lineRule="auto"/>
        <w:ind w:right="146"/>
        <w:jc w:val="right"/>
        <w:rPr>
          <w:lang w:val="ru-RU"/>
        </w:rPr>
      </w:pPr>
      <w:r w:rsidRPr="00182058">
        <w:rPr>
          <w:rFonts w:ascii="Times New Roman" w:eastAsia="Times New Roman" w:hAnsi="Times New Roman"/>
          <w:color w:val="000000"/>
          <w:sz w:val="24"/>
          <w:lang w:val="ru-RU"/>
        </w:rPr>
        <w:t>Составитель: Сажина Лилия Николаевна</w:t>
      </w:r>
    </w:p>
    <w:p w:rsidR="006173C1" w:rsidRPr="00182058" w:rsidRDefault="00800D8F">
      <w:pPr>
        <w:autoSpaceDE w:val="0"/>
        <w:autoSpaceDN w:val="0"/>
        <w:spacing w:before="70" w:after="0" w:line="230" w:lineRule="auto"/>
        <w:ind w:right="144"/>
        <w:jc w:val="right"/>
        <w:rPr>
          <w:lang w:val="ru-RU"/>
        </w:rPr>
      </w:pPr>
      <w:r w:rsidRPr="00182058">
        <w:rPr>
          <w:rFonts w:ascii="Times New Roman" w:eastAsia="Times New Roman" w:hAnsi="Times New Roman"/>
          <w:color w:val="000000"/>
          <w:sz w:val="24"/>
          <w:lang w:val="ru-RU"/>
        </w:rPr>
        <w:t>учитель истории</w:t>
      </w:r>
    </w:p>
    <w:p w:rsidR="006173C1" w:rsidRPr="00182058" w:rsidRDefault="009E29A7" w:rsidP="009E29A7">
      <w:pPr>
        <w:autoSpaceDE w:val="0"/>
        <w:autoSpaceDN w:val="0"/>
        <w:spacing w:before="2830" w:after="0" w:line="230" w:lineRule="auto"/>
        <w:ind w:right="4628"/>
        <w:jc w:val="right"/>
        <w:rPr>
          <w:lang w:val="ru-RU"/>
        </w:rPr>
        <w:sectPr w:rsidR="006173C1" w:rsidRPr="00182058">
          <w:pgSz w:w="11900" w:h="16840"/>
          <w:pgMar w:top="298" w:right="754" w:bottom="296" w:left="1440" w:header="720" w:footer="720" w:gutter="0"/>
          <w:cols w:space="720" w:equalWidth="0">
            <w:col w:w="9706" w:space="0"/>
          </w:cols>
          <w:docGrid w:linePitch="360"/>
        </w:sect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2022 </w:t>
      </w:r>
      <w:bookmarkStart w:id="0" w:name="_GoBack"/>
      <w:bookmarkEnd w:id="0"/>
    </w:p>
    <w:p w:rsidR="006173C1" w:rsidRPr="00182058" w:rsidRDefault="006173C1">
      <w:pPr>
        <w:rPr>
          <w:lang w:val="ru-RU"/>
        </w:rPr>
        <w:sectPr w:rsidR="006173C1" w:rsidRPr="00182058">
          <w:pgSz w:w="11900" w:h="16840"/>
          <w:pgMar w:top="1440" w:right="1440" w:bottom="1440" w:left="1440" w:header="720" w:footer="720" w:gutter="0"/>
          <w:cols w:space="720" w:equalWidth="0">
            <w:col w:w="9706" w:space="0"/>
          </w:cols>
          <w:docGrid w:linePitch="360"/>
        </w:sectPr>
      </w:pPr>
    </w:p>
    <w:p w:rsidR="006173C1" w:rsidRPr="00182058" w:rsidRDefault="006173C1">
      <w:pPr>
        <w:autoSpaceDE w:val="0"/>
        <w:autoSpaceDN w:val="0"/>
        <w:spacing w:after="216" w:line="220" w:lineRule="exact"/>
        <w:rPr>
          <w:lang w:val="ru-RU"/>
        </w:rPr>
      </w:pPr>
    </w:p>
    <w:p w:rsidR="006173C1" w:rsidRPr="00182058" w:rsidRDefault="00800D8F">
      <w:pPr>
        <w:autoSpaceDE w:val="0"/>
        <w:autoSpaceDN w:val="0"/>
        <w:spacing w:after="0" w:line="230" w:lineRule="auto"/>
        <w:rPr>
          <w:lang w:val="ru-RU"/>
        </w:rPr>
      </w:pPr>
      <w:r w:rsidRPr="00182058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6173C1" w:rsidRPr="00182058" w:rsidRDefault="00800D8F">
      <w:pPr>
        <w:autoSpaceDE w:val="0"/>
        <w:autoSpaceDN w:val="0"/>
        <w:spacing w:before="346" w:after="0" w:line="230" w:lineRule="auto"/>
        <w:rPr>
          <w:lang w:val="ru-RU"/>
        </w:rPr>
      </w:pPr>
      <w:r w:rsidRPr="00182058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ПРЕДМЕТА «ИСТОРИЯ»</w:t>
      </w:r>
    </w:p>
    <w:p w:rsidR="006173C1" w:rsidRPr="00182058" w:rsidRDefault="00800D8F">
      <w:pPr>
        <w:autoSpaceDE w:val="0"/>
        <w:autoSpaceDN w:val="0"/>
        <w:spacing w:before="166" w:after="0" w:line="283" w:lineRule="auto"/>
        <w:ind w:right="144" w:firstLine="180"/>
        <w:rPr>
          <w:lang w:val="ru-RU"/>
        </w:rPr>
      </w:pPr>
      <w:r w:rsidRPr="00182058">
        <w:rPr>
          <w:rFonts w:ascii="Times New Roman" w:eastAsia="Times New Roman" w:hAnsi="Times New Roman"/>
          <w:color w:val="000000"/>
          <w:sz w:val="24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</w:t>
      </w:r>
      <w:r w:rsidRPr="00182058">
        <w:rPr>
          <w:lang w:val="ru-RU"/>
        </w:rPr>
        <w:br/>
      </w:r>
      <w:r w:rsidRPr="00182058">
        <w:rPr>
          <w:rFonts w:ascii="Times New Roman" w:eastAsia="Times New Roman" w:hAnsi="Times New Roman"/>
          <w:color w:val="000000"/>
          <w:sz w:val="24"/>
          <w:lang w:val="ru-RU"/>
        </w:rPr>
        <w:t>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</w:t>
      </w:r>
    </w:p>
    <w:p w:rsidR="006173C1" w:rsidRPr="00182058" w:rsidRDefault="00800D8F">
      <w:pPr>
        <w:autoSpaceDE w:val="0"/>
        <w:autoSpaceDN w:val="0"/>
        <w:spacing w:before="384" w:after="0" w:line="230" w:lineRule="auto"/>
        <w:rPr>
          <w:lang w:val="ru-RU"/>
        </w:rPr>
      </w:pPr>
      <w:r w:rsidRPr="00182058">
        <w:rPr>
          <w:rFonts w:ascii="Times New Roman" w:eastAsia="Times New Roman" w:hAnsi="Times New Roman"/>
          <w:b/>
          <w:color w:val="000000"/>
          <w:sz w:val="24"/>
          <w:lang w:val="ru-RU"/>
        </w:rPr>
        <w:t>ЦЕЛИ ИЗУЧЕНИЯ УЧЕБНОГО ПРЕДМЕТА «ИСТОРИЯ»</w:t>
      </w:r>
    </w:p>
    <w:p w:rsidR="006173C1" w:rsidRPr="00182058" w:rsidRDefault="00800D8F">
      <w:pPr>
        <w:autoSpaceDE w:val="0"/>
        <w:autoSpaceDN w:val="0"/>
        <w:spacing w:before="166" w:after="0" w:line="286" w:lineRule="auto"/>
        <w:ind w:firstLine="180"/>
        <w:rPr>
          <w:lang w:val="ru-RU"/>
        </w:rPr>
      </w:pPr>
      <w:r w:rsidRPr="00182058">
        <w:rPr>
          <w:rFonts w:ascii="Times New Roman" w:eastAsia="Times New Roman" w:hAnsi="Times New Roman"/>
          <w:color w:val="000000"/>
          <w:sz w:val="24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6173C1" w:rsidRPr="00182058" w:rsidRDefault="00800D8F">
      <w:pPr>
        <w:autoSpaceDE w:val="0"/>
        <w:autoSpaceDN w:val="0"/>
        <w:spacing w:before="70" w:after="0" w:line="262" w:lineRule="auto"/>
        <w:ind w:right="576"/>
        <w:jc w:val="center"/>
        <w:rPr>
          <w:lang w:val="ru-RU"/>
        </w:rPr>
      </w:pPr>
      <w:r w:rsidRPr="00182058">
        <w:rPr>
          <w:rFonts w:ascii="Times New Roman" w:eastAsia="Times New Roman" w:hAnsi="Times New Roman"/>
          <w:color w:val="000000"/>
          <w:sz w:val="24"/>
          <w:lang w:val="ru-RU"/>
        </w:rPr>
        <w:t>Задачи изучения истории на всех уровнях общего образования определяются Федеральными государственными образовательными стандартами (в соответствии с ФЗ-273 «Об образовании»).</w:t>
      </w:r>
    </w:p>
    <w:p w:rsidR="006173C1" w:rsidRPr="00182058" w:rsidRDefault="00800D8F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182058">
        <w:rPr>
          <w:rFonts w:ascii="Times New Roman" w:eastAsia="Times New Roman" w:hAnsi="Times New Roman"/>
          <w:color w:val="000000"/>
          <w:sz w:val="24"/>
          <w:lang w:val="ru-RU"/>
        </w:rPr>
        <w:t>В основной школе ключевыми задачами являются:</w:t>
      </w:r>
    </w:p>
    <w:p w:rsidR="006173C1" w:rsidRPr="00182058" w:rsidRDefault="00800D8F">
      <w:pPr>
        <w:autoSpaceDE w:val="0"/>
        <w:autoSpaceDN w:val="0"/>
        <w:spacing w:before="178" w:after="0" w:line="271" w:lineRule="auto"/>
        <w:ind w:left="420" w:right="432"/>
        <w:rPr>
          <w:lang w:val="ru-RU"/>
        </w:rPr>
      </w:pPr>
      <w:r w:rsidRPr="00182058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 у молодого поколения ориентиров для гражданской, этнонациональной, социальной, культурной самоовладение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6173C1" w:rsidRPr="00182058" w:rsidRDefault="00800D8F">
      <w:pPr>
        <w:autoSpaceDE w:val="0"/>
        <w:autoSpaceDN w:val="0"/>
        <w:spacing w:before="190" w:after="0"/>
        <w:ind w:left="420" w:right="432"/>
        <w:rPr>
          <w:lang w:val="ru-RU"/>
        </w:rPr>
      </w:pPr>
      <w:r w:rsidRPr="00182058">
        <w:rPr>
          <w:rFonts w:ascii="Times New Roman" w:eastAsia="Times New Roman" w:hAnsi="Times New Roman"/>
          <w:color w:val="000000"/>
          <w:sz w:val="24"/>
          <w:lang w:val="ru-RU"/>
        </w:rPr>
        <w:t>—  воспитание учащихся в духе патриотизма, уважения к своему Отечеству —</w:t>
      </w:r>
      <w:r w:rsidRPr="00182058">
        <w:rPr>
          <w:lang w:val="ru-RU"/>
        </w:rPr>
        <w:br/>
      </w:r>
      <w:r w:rsidRPr="00182058">
        <w:rPr>
          <w:rFonts w:ascii="Times New Roman" w:eastAsia="Times New Roman" w:hAnsi="Times New Roman"/>
          <w:color w:val="000000"/>
          <w:sz w:val="24"/>
          <w:lang w:val="ru-RU"/>
        </w:rPr>
        <w:t>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6173C1" w:rsidRPr="00182058" w:rsidRDefault="00800D8F">
      <w:pPr>
        <w:autoSpaceDE w:val="0"/>
        <w:autoSpaceDN w:val="0"/>
        <w:spacing w:before="192" w:after="0" w:line="271" w:lineRule="auto"/>
        <w:ind w:left="420" w:right="288"/>
        <w:rPr>
          <w:lang w:val="ru-RU"/>
        </w:rPr>
      </w:pPr>
      <w:r w:rsidRPr="00182058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</w:t>
      </w:r>
      <w:r w:rsidRPr="00182058">
        <w:rPr>
          <w:lang w:val="ru-RU"/>
        </w:rPr>
        <w:br/>
      </w:r>
      <w:r w:rsidRPr="00182058">
        <w:rPr>
          <w:rFonts w:ascii="Times New Roman" w:eastAsia="Times New Roman" w:hAnsi="Times New Roman"/>
          <w:color w:val="000000"/>
          <w:sz w:val="24"/>
          <w:lang w:val="ru-RU"/>
        </w:rPr>
        <w:t>в соответствии с принципом историзма, в их динамике, взаимосвязи и взаимообусловленности;</w:t>
      </w:r>
    </w:p>
    <w:p w:rsidR="006173C1" w:rsidRPr="00182058" w:rsidRDefault="00800D8F">
      <w:pPr>
        <w:autoSpaceDE w:val="0"/>
        <w:autoSpaceDN w:val="0"/>
        <w:spacing w:before="190" w:after="0" w:line="281" w:lineRule="auto"/>
        <w:ind w:left="420"/>
        <w:rPr>
          <w:lang w:val="ru-RU"/>
        </w:rPr>
      </w:pPr>
      <w:r w:rsidRPr="00182058">
        <w:rPr>
          <w:rFonts w:ascii="Times New Roman" w:eastAsia="Times New Roman" w:hAnsi="Times New Roman"/>
          <w:color w:val="000000"/>
          <w:sz w:val="24"/>
          <w:lang w:val="ru-RU"/>
        </w:rPr>
        <w:t xml:space="preserve">—  формирование у школьников умений применять исторические знания в учебной и </w:t>
      </w:r>
      <w:r w:rsidRPr="00182058">
        <w:rPr>
          <w:lang w:val="ru-RU"/>
        </w:rPr>
        <w:br/>
      </w:r>
      <w:r w:rsidRPr="00182058">
        <w:rPr>
          <w:rFonts w:ascii="Times New Roman" w:eastAsia="Times New Roman" w:hAnsi="Times New Roman"/>
          <w:color w:val="000000"/>
          <w:sz w:val="24"/>
          <w:lang w:val="ru-RU"/>
        </w:rPr>
        <w:t xml:space="preserve">внешкольной деятельности, в современном поликультурном, полиэтничном и </w:t>
      </w:r>
      <w:r w:rsidRPr="00182058">
        <w:rPr>
          <w:lang w:val="ru-RU"/>
        </w:rPr>
        <w:br/>
      </w:r>
      <w:r w:rsidRPr="00182058">
        <w:rPr>
          <w:rFonts w:ascii="Times New Roman" w:eastAsia="Times New Roman" w:hAnsi="Times New Roman"/>
          <w:color w:val="000000"/>
          <w:sz w:val="24"/>
          <w:lang w:val="ru-RU"/>
        </w:rPr>
        <w:t xml:space="preserve">многоконфессиональном обществе (Концепция преподавания учебного курса «История России» в образовательных организациях Российской Федерации, реализующих основные </w:t>
      </w:r>
      <w:r w:rsidRPr="00182058">
        <w:rPr>
          <w:lang w:val="ru-RU"/>
        </w:rPr>
        <w:br/>
      </w:r>
      <w:r w:rsidRPr="00182058">
        <w:rPr>
          <w:rFonts w:ascii="Times New Roman" w:eastAsia="Times New Roman" w:hAnsi="Times New Roman"/>
          <w:color w:val="000000"/>
          <w:sz w:val="24"/>
          <w:lang w:val="ru-RU"/>
        </w:rPr>
        <w:t>общеобразовательные программы // Преподавание истории и обществознания в школе. —2020. — № 8. — С. 7—8).</w:t>
      </w:r>
    </w:p>
    <w:p w:rsidR="006173C1" w:rsidRPr="00182058" w:rsidRDefault="00800D8F">
      <w:pPr>
        <w:autoSpaceDE w:val="0"/>
        <w:autoSpaceDN w:val="0"/>
        <w:spacing w:before="514" w:after="0" w:line="230" w:lineRule="auto"/>
        <w:rPr>
          <w:lang w:val="ru-RU"/>
        </w:rPr>
      </w:pPr>
      <w:r w:rsidRPr="00182058">
        <w:rPr>
          <w:rFonts w:ascii="Times New Roman" w:eastAsia="Times New Roman" w:hAnsi="Times New Roman"/>
          <w:b/>
          <w:color w:val="000000"/>
          <w:sz w:val="24"/>
          <w:lang w:val="ru-RU"/>
        </w:rPr>
        <w:t>МЕСТО УЧЕБНОГО ПРЕДМЕТА «ИСТОРИЯ» В УЧЕБНОМ ПЛАНЕ</w:t>
      </w:r>
    </w:p>
    <w:p w:rsidR="006173C1" w:rsidRPr="00182058" w:rsidRDefault="00800D8F">
      <w:pPr>
        <w:autoSpaceDE w:val="0"/>
        <w:autoSpaceDN w:val="0"/>
        <w:spacing w:before="406" w:after="0" w:line="230" w:lineRule="auto"/>
        <w:rPr>
          <w:lang w:val="ru-RU"/>
        </w:rPr>
      </w:pPr>
      <w:r w:rsidRPr="00182058">
        <w:rPr>
          <w:rFonts w:ascii="Times New Roman" w:eastAsia="Times New Roman" w:hAnsi="Times New Roman"/>
          <w:color w:val="000000"/>
          <w:sz w:val="24"/>
          <w:lang w:val="ru-RU"/>
        </w:rPr>
        <w:t>В соответствии с учебным планом общее количество времени на учебный года обучения составляет</w:t>
      </w:r>
    </w:p>
    <w:p w:rsidR="006173C1" w:rsidRPr="00182058" w:rsidRDefault="006173C1">
      <w:pPr>
        <w:rPr>
          <w:lang w:val="ru-RU"/>
        </w:rPr>
        <w:sectPr w:rsidR="006173C1" w:rsidRPr="00182058">
          <w:pgSz w:w="11900" w:h="16840"/>
          <w:pgMar w:top="436" w:right="650" w:bottom="45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6173C1" w:rsidRPr="00182058" w:rsidRDefault="006173C1">
      <w:pPr>
        <w:autoSpaceDE w:val="0"/>
        <w:autoSpaceDN w:val="0"/>
        <w:spacing w:after="66" w:line="220" w:lineRule="exact"/>
        <w:rPr>
          <w:lang w:val="ru-RU"/>
        </w:rPr>
      </w:pPr>
    </w:p>
    <w:p w:rsidR="006173C1" w:rsidRPr="00182058" w:rsidRDefault="00800D8F">
      <w:pPr>
        <w:autoSpaceDE w:val="0"/>
        <w:autoSpaceDN w:val="0"/>
        <w:spacing w:after="0" w:line="230" w:lineRule="auto"/>
        <w:rPr>
          <w:lang w:val="ru-RU"/>
        </w:rPr>
      </w:pPr>
      <w:r w:rsidRPr="00182058">
        <w:rPr>
          <w:rFonts w:ascii="Times New Roman" w:eastAsia="Times New Roman" w:hAnsi="Times New Roman"/>
          <w:color w:val="000000"/>
          <w:sz w:val="24"/>
          <w:lang w:val="ru-RU"/>
        </w:rPr>
        <w:t xml:space="preserve">68 часов. Недельная нагрузка составляет 2 часа, при 34 учебных неделях. </w:t>
      </w:r>
    </w:p>
    <w:p w:rsidR="006173C1" w:rsidRPr="00182058" w:rsidRDefault="006173C1">
      <w:pPr>
        <w:rPr>
          <w:lang w:val="ru-RU"/>
        </w:rPr>
        <w:sectPr w:rsidR="006173C1" w:rsidRPr="00182058">
          <w:pgSz w:w="11900" w:h="16840"/>
          <w:pgMar w:top="286" w:right="1440" w:bottom="1440" w:left="666" w:header="720" w:footer="720" w:gutter="0"/>
          <w:cols w:space="720" w:equalWidth="0">
            <w:col w:w="9794" w:space="0"/>
          </w:cols>
          <w:docGrid w:linePitch="360"/>
        </w:sectPr>
      </w:pPr>
    </w:p>
    <w:p w:rsidR="006173C1" w:rsidRPr="00182058" w:rsidRDefault="006173C1">
      <w:pPr>
        <w:autoSpaceDE w:val="0"/>
        <w:autoSpaceDN w:val="0"/>
        <w:spacing w:after="78" w:line="220" w:lineRule="exact"/>
        <w:rPr>
          <w:lang w:val="ru-RU"/>
        </w:rPr>
      </w:pPr>
    </w:p>
    <w:p w:rsidR="006173C1" w:rsidRPr="00182058" w:rsidRDefault="00800D8F">
      <w:pPr>
        <w:autoSpaceDE w:val="0"/>
        <w:autoSpaceDN w:val="0"/>
        <w:spacing w:after="0" w:line="230" w:lineRule="auto"/>
        <w:rPr>
          <w:lang w:val="ru-RU"/>
        </w:rPr>
      </w:pPr>
      <w:r w:rsidRPr="0018205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6173C1" w:rsidRPr="00182058" w:rsidRDefault="00800D8F">
      <w:pPr>
        <w:autoSpaceDE w:val="0"/>
        <w:autoSpaceDN w:val="0"/>
        <w:spacing w:before="346" w:after="0" w:line="230" w:lineRule="auto"/>
        <w:ind w:left="180"/>
        <w:rPr>
          <w:lang w:val="ru-RU"/>
        </w:rPr>
      </w:pPr>
      <w:r w:rsidRPr="0018205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ИСТОРИЯ ДРЕВНЕГО МИРА </w:t>
      </w:r>
    </w:p>
    <w:p w:rsidR="006173C1" w:rsidRPr="00182058" w:rsidRDefault="00800D8F">
      <w:pPr>
        <w:tabs>
          <w:tab w:val="left" w:pos="180"/>
        </w:tabs>
        <w:autoSpaceDE w:val="0"/>
        <w:autoSpaceDN w:val="0"/>
        <w:spacing w:before="190" w:after="0"/>
        <w:ind w:right="432"/>
        <w:rPr>
          <w:lang w:val="ru-RU"/>
        </w:rPr>
      </w:pPr>
      <w:r w:rsidRPr="00182058">
        <w:rPr>
          <w:lang w:val="ru-RU"/>
        </w:rPr>
        <w:tab/>
      </w:r>
      <w:r w:rsidRPr="0018205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Введение </w:t>
      </w:r>
      <w:r w:rsidRPr="00182058">
        <w:rPr>
          <w:lang w:val="ru-RU"/>
        </w:rPr>
        <w:br/>
      </w:r>
      <w:r w:rsidRPr="00182058">
        <w:rPr>
          <w:lang w:val="ru-RU"/>
        </w:rPr>
        <w:tab/>
      </w:r>
      <w:r w:rsidRPr="00182058">
        <w:rPr>
          <w:rFonts w:ascii="Times New Roman" w:eastAsia="Times New Roman" w:hAnsi="Times New Roman"/>
          <w:color w:val="000000"/>
          <w:sz w:val="24"/>
          <w:lang w:val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</w:p>
    <w:p w:rsidR="006173C1" w:rsidRPr="00182058" w:rsidRDefault="00800D8F">
      <w:pPr>
        <w:tabs>
          <w:tab w:val="left" w:pos="180"/>
        </w:tabs>
        <w:autoSpaceDE w:val="0"/>
        <w:autoSpaceDN w:val="0"/>
        <w:spacing w:before="190" w:after="0"/>
        <w:ind w:right="576"/>
        <w:rPr>
          <w:lang w:val="ru-RU"/>
        </w:rPr>
      </w:pPr>
      <w:r w:rsidRPr="00182058">
        <w:rPr>
          <w:lang w:val="ru-RU"/>
        </w:rPr>
        <w:tab/>
      </w:r>
      <w:r w:rsidRPr="0018205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ПЕРВОБЫТНОСТЬ </w:t>
      </w:r>
      <w:r w:rsidRPr="00182058">
        <w:rPr>
          <w:lang w:val="ru-RU"/>
        </w:rPr>
        <w:br/>
      </w:r>
      <w:r w:rsidRPr="00182058">
        <w:rPr>
          <w:lang w:val="ru-RU"/>
        </w:rPr>
        <w:tab/>
      </w:r>
      <w:r w:rsidRPr="00182058">
        <w:rPr>
          <w:rFonts w:ascii="Times New Roman" w:eastAsia="Times New Roman" w:hAnsi="Times New Roman"/>
          <w:color w:val="000000"/>
          <w:sz w:val="24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6173C1" w:rsidRPr="00182058" w:rsidRDefault="00800D8F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182058">
        <w:rPr>
          <w:rFonts w:ascii="Times New Roman" w:eastAsia="Times New Roman" w:hAnsi="Times New Roman"/>
          <w:color w:val="000000"/>
          <w:sz w:val="24"/>
          <w:lang w:val="ru-RU"/>
        </w:rPr>
        <w:t>Древнейшие земледельцы и скотоводы: трудовая деятельность, изобретения. Появление ремесел.</w:t>
      </w:r>
    </w:p>
    <w:p w:rsidR="006173C1" w:rsidRPr="00182058" w:rsidRDefault="00800D8F">
      <w:pPr>
        <w:autoSpaceDE w:val="0"/>
        <w:autoSpaceDN w:val="0"/>
        <w:spacing w:before="70" w:after="0" w:line="271" w:lineRule="auto"/>
        <w:ind w:right="288"/>
        <w:rPr>
          <w:lang w:val="ru-RU"/>
        </w:rPr>
      </w:pPr>
      <w:r w:rsidRPr="00182058">
        <w:rPr>
          <w:rFonts w:ascii="Times New Roman" w:eastAsia="Times New Roman" w:hAnsi="Times New Roman"/>
          <w:color w:val="000000"/>
          <w:sz w:val="24"/>
          <w:lang w:val="ru-RU"/>
        </w:rPr>
        <w:t>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6173C1" w:rsidRPr="00182058" w:rsidRDefault="00800D8F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182058">
        <w:rPr>
          <w:rFonts w:ascii="Times New Roman" w:eastAsia="Times New Roman" w:hAnsi="Times New Roman"/>
          <w:color w:val="000000"/>
          <w:sz w:val="24"/>
          <w:lang w:val="ru-RU"/>
        </w:rPr>
        <w:t>Разложение первобытнообщинных отношений. На пороге цивилизации.</w:t>
      </w:r>
    </w:p>
    <w:p w:rsidR="006173C1" w:rsidRPr="00182058" w:rsidRDefault="00800D8F">
      <w:pPr>
        <w:autoSpaceDE w:val="0"/>
        <w:autoSpaceDN w:val="0"/>
        <w:spacing w:before="190" w:after="0" w:line="262" w:lineRule="auto"/>
        <w:ind w:left="180" w:right="1872"/>
        <w:rPr>
          <w:lang w:val="ru-RU"/>
        </w:rPr>
      </w:pPr>
      <w:r w:rsidRPr="0018205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ДРЕВНИЙ МИР </w:t>
      </w:r>
      <w:r w:rsidRPr="00182058">
        <w:rPr>
          <w:lang w:val="ru-RU"/>
        </w:rPr>
        <w:br/>
      </w:r>
      <w:r w:rsidRPr="00182058">
        <w:rPr>
          <w:rFonts w:ascii="Times New Roman" w:eastAsia="Times New Roman" w:hAnsi="Times New Roman"/>
          <w:color w:val="000000"/>
          <w:sz w:val="24"/>
          <w:lang w:val="ru-RU"/>
        </w:rPr>
        <w:t>Понятие и хронологические рамки истории Древнего мира. Карта Древнего мира.</w:t>
      </w:r>
    </w:p>
    <w:p w:rsidR="006173C1" w:rsidRPr="00182058" w:rsidRDefault="00800D8F">
      <w:pPr>
        <w:autoSpaceDE w:val="0"/>
        <w:autoSpaceDN w:val="0"/>
        <w:spacing w:before="190" w:after="0" w:line="262" w:lineRule="auto"/>
        <w:ind w:left="180" w:right="4176"/>
        <w:rPr>
          <w:lang w:val="ru-RU"/>
        </w:rPr>
      </w:pPr>
      <w:r w:rsidRPr="0018205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Древний Восток </w:t>
      </w:r>
      <w:r w:rsidRPr="00182058">
        <w:rPr>
          <w:lang w:val="ru-RU"/>
        </w:rPr>
        <w:br/>
      </w:r>
      <w:r w:rsidRPr="00182058">
        <w:rPr>
          <w:rFonts w:ascii="Times New Roman" w:eastAsia="Times New Roman" w:hAnsi="Times New Roman"/>
          <w:color w:val="000000"/>
          <w:sz w:val="24"/>
          <w:lang w:val="ru-RU"/>
        </w:rPr>
        <w:t>Понятие «Древний Восток». Карта Древневосточного мира.</w:t>
      </w:r>
    </w:p>
    <w:p w:rsidR="006173C1" w:rsidRPr="00182058" w:rsidRDefault="00800D8F">
      <w:pPr>
        <w:tabs>
          <w:tab w:val="left" w:pos="180"/>
        </w:tabs>
        <w:autoSpaceDE w:val="0"/>
        <w:autoSpaceDN w:val="0"/>
        <w:spacing w:before="190" w:after="0"/>
        <w:rPr>
          <w:lang w:val="ru-RU"/>
        </w:rPr>
      </w:pPr>
      <w:r w:rsidRPr="00182058">
        <w:rPr>
          <w:lang w:val="ru-RU"/>
        </w:rPr>
        <w:tab/>
      </w:r>
      <w:r w:rsidRPr="0018205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Древний Египет </w:t>
      </w:r>
      <w:r w:rsidRPr="00182058">
        <w:rPr>
          <w:lang w:val="ru-RU"/>
        </w:rPr>
        <w:br/>
      </w:r>
      <w:r w:rsidRPr="00182058">
        <w:rPr>
          <w:lang w:val="ru-RU"/>
        </w:rPr>
        <w:tab/>
      </w:r>
      <w:r w:rsidRPr="00182058">
        <w:rPr>
          <w:rFonts w:ascii="Times New Roman" w:eastAsia="Times New Roman" w:hAnsi="Times New Roman"/>
          <w:color w:val="000000"/>
          <w:sz w:val="24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6173C1" w:rsidRPr="00182058" w:rsidRDefault="00800D8F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182058">
        <w:rPr>
          <w:lang w:val="ru-RU"/>
        </w:rPr>
        <w:tab/>
      </w:r>
      <w:r w:rsidRPr="00182058">
        <w:rPr>
          <w:rFonts w:ascii="Times New Roman" w:eastAsia="Times New Roman" w:hAnsi="Times New Roman"/>
          <w:color w:val="000000"/>
          <w:sz w:val="24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eastAsia="Times New Roman" w:hAnsi="Times New Roman"/>
          <w:color w:val="000000"/>
          <w:sz w:val="24"/>
        </w:rPr>
        <w:t>III</w:t>
      </w:r>
      <w:r w:rsidRPr="00182058">
        <w:rPr>
          <w:rFonts w:ascii="Times New Roman" w:eastAsia="Times New Roman" w:hAnsi="Times New Roman"/>
          <w:color w:val="000000"/>
          <w:sz w:val="24"/>
          <w:lang w:val="ru-RU"/>
        </w:rPr>
        <w:t xml:space="preserve">. Могущество Египта при Рамсесе </w:t>
      </w:r>
      <w:r>
        <w:rPr>
          <w:rFonts w:ascii="Times New Roman" w:eastAsia="Times New Roman" w:hAnsi="Times New Roman"/>
          <w:color w:val="000000"/>
          <w:sz w:val="24"/>
        </w:rPr>
        <w:t>II</w:t>
      </w:r>
      <w:r w:rsidRPr="00182058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6173C1" w:rsidRPr="00182058" w:rsidRDefault="00800D8F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182058">
        <w:rPr>
          <w:rFonts w:ascii="Times New Roman" w:eastAsia="Times New Roman" w:hAnsi="Times New Roman"/>
          <w:color w:val="000000"/>
          <w:sz w:val="24"/>
          <w:lang w:val="ru-RU"/>
        </w:rPr>
        <w:t>Религиозные верования египтян. Боги Древнего Египта. Храмы и жрецы. Пирамиды и гробницы.</w:t>
      </w:r>
    </w:p>
    <w:p w:rsidR="006173C1" w:rsidRPr="00182058" w:rsidRDefault="00800D8F">
      <w:pPr>
        <w:autoSpaceDE w:val="0"/>
        <w:autoSpaceDN w:val="0"/>
        <w:spacing w:before="70" w:after="0" w:line="230" w:lineRule="auto"/>
        <w:rPr>
          <w:lang w:val="ru-RU"/>
        </w:rPr>
      </w:pPr>
      <w:r w:rsidRPr="00182058">
        <w:rPr>
          <w:rFonts w:ascii="Times New Roman" w:eastAsia="Times New Roman" w:hAnsi="Times New Roman"/>
          <w:color w:val="000000"/>
          <w:sz w:val="24"/>
          <w:lang w:val="ru-RU"/>
        </w:rPr>
        <w:t>Фараон-реформатор Эхнатон. Познания древних египтян (астрономия, математика, медицина).</w:t>
      </w:r>
    </w:p>
    <w:p w:rsidR="006173C1" w:rsidRPr="00182058" w:rsidRDefault="00800D8F">
      <w:pPr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182058">
        <w:rPr>
          <w:rFonts w:ascii="Times New Roman" w:eastAsia="Times New Roman" w:hAnsi="Times New Roman"/>
          <w:color w:val="000000"/>
          <w:sz w:val="24"/>
          <w:lang w:val="ru-RU"/>
        </w:rPr>
        <w:t>Письменность (иероглифы, папирус). Открытие Ж. Ф. Шампольона. Искусство Древнего Египта (архитектура, рельефы, фрески).</w:t>
      </w:r>
    </w:p>
    <w:p w:rsidR="006173C1" w:rsidRPr="00182058" w:rsidRDefault="00800D8F">
      <w:pPr>
        <w:tabs>
          <w:tab w:val="left" w:pos="180"/>
        </w:tabs>
        <w:autoSpaceDE w:val="0"/>
        <w:autoSpaceDN w:val="0"/>
        <w:spacing w:before="192" w:after="0" w:line="271" w:lineRule="auto"/>
        <w:ind w:right="1008"/>
        <w:rPr>
          <w:lang w:val="ru-RU"/>
        </w:rPr>
      </w:pPr>
      <w:r w:rsidRPr="00182058">
        <w:rPr>
          <w:lang w:val="ru-RU"/>
        </w:rPr>
        <w:tab/>
      </w:r>
      <w:r w:rsidRPr="0018205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Древние цивилизации Месопотамии </w:t>
      </w:r>
      <w:r w:rsidRPr="00182058">
        <w:rPr>
          <w:lang w:val="ru-RU"/>
        </w:rPr>
        <w:br/>
      </w:r>
      <w:r w:rsidRPr="00182058">
        <w:rPr>
          <w:lang w:val="ru-RU"/>
        </w:rPr>
        <w:tab/>
      </w:r>
      <w:r w:rsidRPr="00182058">
        <w:rPr>
          <w:rFonts w:ascii="Times New Roman" w:eastAsia="Times New Roman" w:hAnsi="Times New Roman"/>
          <w:color w:val="000000"/>
          <w:sz w:val="24"/>
          <w:lang w:val="ru-RU"/>
        </w:rPr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6173C1" w:rsidRPr="00182058" w:rsidRDefault="00800D8F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182058">
        <w:rPr>
          <w:rFonts w:ascii="Times New Roman" w:eastAsia="Times New Roman" w:hAnsi="Times New Roman"/>
          <w:color w:val="000000"/>
          <w:sz w:val="24"/>
          <w:lang w:val="ru-RU"/>
        </w:rPr>
        <w:t>Древний Вавилон. Царь Хаммурапи и его законы.</w:t>
      </w:r>
    </w:p>
    <w:p w:rsidR="006173C1" w:rsidRPr="00182058" w:rsidRDefault="00800D8F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182058">
        <w:rPr>
          <w:lang w:val="ru-RU"/>
        </w:rPr>
        <w:tab/>
      </w:r>
      <w:r w:rsidRPr="00182058">
        <w:rPr>
          <w:rFonts w:ascii="Times New Roman" w:eastAsia="Times New Roman" w:hAnsi="Times New Roman"/>
          <w:color w:val="000000"/>
          <w:sz w:val="24"/>
          <w:lang w:val="ru-RU"/>
        </w:rPr>
        <w:t>Ассирия. Завоевания ассирийцев. Создание сильной державы. Культурные сокровища Ниневии. Гибель империи.</w:t>
      </w:r>
    </w:p>
    <w:p w:rsidR="006173C1" w:rsidRPr="00182058" w:rsidRDefault="00800D8F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182058">
        <w:rPr>
          <w:rFonts w:ascii="Times New Roman" w:eastAsia="Times New Roman" w:hAnsi="Times New Roman"/>
          <w:color w:val="000000"/>
          <w:sz w:val="24"/>
          <w:lang w:val="ru-RU"/>
        </w:rPr>
        <w:t>Усиление Нововавилонского царства. Легендарные памятники города Вавилона.</w:t>
      </w:r>
    </w:p>
    <w:p w:rsidR="006173C1" w:rsidRPr="00182058" w:rsidRDefault="00800D8F">
      <w:pPr>
        <w:tabs>
          <w:tab w:val="left" w:pos="180"/>
        </w:tabs>
        <w:autoSpaceDE w:val="0"/>
        <w:autoSpaceDN w:val="0"/>
        <w:spacing w:before="190" w:after="0" w:line="281" w:lineRule="auto"/>
        <w:rPr>
          <w:lang w:val="ru-RU"/>
        </w:rPr>
      </w:pPr>
      <w:r w:rsidRPr="00182058">
        <w:rPr>
          <w:lang w:val="ru-RU"/>
        </w:rPr>
        <w:tab/>
      </w:r>
      <w:r w:rsidRPr="0018205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Восточное Средиземноморье в древности </w:t>
      </w:r>
      <w:r w:rsidRPr="00182058">
        <w:rPr>
          <w:lang w:val="ru-RU"/>
        </w:rPr>
        <w:br/>
      </w:r>
      <w:r w:rsidRPr="00182058">
        <w:rPr>
          <w:lang w:val="ru-RU"/>
        </w:rPr>
        <w:tab/>
      </w:r>
      <w:r w:rsidRPr="00182058">
        <w:rPr>
          <w:rFonts w:ascii="Times New Roman" w:eastAsia="Times New Roman" w:hAnsi="Times New Roman"/>
          <w:color w:val="000000"/>
          <w:sz w:val="24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6173C1" w:rsidRPr="00182058" w:rsidRDefault="00800D8F">
      <w:pPr>
        <w:autoSpaceDE w:val="0"/>
        <w:autoSpaceDN w:val="0"/>
        <w:spacing w:before="190" w:after="0" w:line="262" w:lineRule="auto"/>
        <w:ind w:left="180" w:right="144"/>
        <w:rPr>
          <w:lang w:val="ru-RU"/>
        </w:rPr>
      </w:pPr>
      <w:r w:rsidRPr="0018205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Персидская держава </w:t>
      </w:r>
      <w:r w:rsidRPr="00182058">
        <w:rPr>
          <w:lang w:val="ru-RU"/>
        </w:rPr>
        <w:br/>
      </w:r>
      <w:r w:rsidRPr="00182058">
        <w:rPr>
          <w:rFonts w:ascii="Times New Roman" w:eastAsia="Times New Roman" w:hAnsi="Times New Roman"/>
          <w:color w:val="000000"/>
          <w:sz w:val="24"/>
          <w:lang w:val="ru-RU"/>
        </w:rPr>
        <w:t xml:space="preserve">Завоевания персов. Государство Ахеменидов. Великие цари: Кир </w:t>
      </w:r>
      <w:r>
        <w:rPr>
          <w:rFonts w:ascii="Times New Roman" w:eastAsia="Times New Roman" w:hAnsi="Times New Roman"/>
          <w:color w:val="000000"/>
          <w:sz w:val="24"/>
        </w:rPr>
        <w:t>II</w:t>
      </w:r>
      <w:r w:rsidRPr="00182058">
        <w:rPr>
          <w:rFonts w:ascii="Times New Roman" w:eastAsia="Times New Roman" w:hAnsi="Times New Roman"/>
          <w:color w:val="000000"/>
          <w:sz w:val="24"/>
          <w:lang w:val="ru-RU"/>
        </w:rPr>
        <w:t xml:space="preserve"> Великий, Дарий </w:t>
      </w:r>
      <w:r>
        <w:rPr>
          <w:rFonts w:ascii="Times New Roman" w:eastAsia="Times New Roman" w:hAnsi="Times New Roman"/>
          <w:color w:val="000000"/>
          <w:sz w:val="24"/>
        </w:rPr>
        <w:t>I</w:t>
      </w:r>
      <w:r w:rsidRPr="00182058">
        <w:rPr>
          <w:rFonts w:ascii="Times New Roman" w:eastAsia="Times New Roman" w:hAnsi="Times New Roman"/>
          <w:color w:val="000000"/>
          <w:sz w:val="24"/>
          <w:lang w:val="ru-RU"/>
        </w:rPr>
        <w:t>. Расширение</w:t>
      </w:r>
    </w:p>
    <w:p w:rsidR="006173C1" w:rsidRPr="00182058" w:rsidRDefault="006173C1">
      <w:pPr>
        <w:rPr>
          <w:lang w:val="ru-RU"/>
        </w:rPr>
        <w:sectPr w:rsidR="006173C1" w:rsidRPr="00182058">
          <w:pgSz w:w="11900" w:h="16840"/>
          <w:pgMar w:top="298" w:right="650" w:bottom="31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6173C1" w:rsidRPr="00182058" w:rsidRDefault="006173C1">
      <w:pPr>
        <w:autoSpaceDE w:val="0"/>
        <w:autoSpaceDN w:val="0"/>
        <w:spacing w:after="72" w:line="220" w:lineRule="exact"/>
        <w:rPr>
          <w:lang w:val="ru-RU"/>
        </w:rPr>
      </w:pPr>
    </w:p>
    <w:p w:rsidR="006173C1" w:rsidRPr="00182058" w:rsidRDefault="00800D8F">
      <w:pPr>
        <w:autoSpaceDE w:val="0"/>
        <w:autoSpaceDN w:val="0"/>
        <w:spacing w:after="0" w:line="262" w:lineRule="auto"/>
        <w:rPr>
          <w:lang w:val="ru-RU"/>
        </w:rPr>
      </w:pPr>
      <w:r w:rsidRPr="00182058">
        <w:rPr>
          <w:rFonts w:ascii="Times New Roman" w:eastAsia="Times New Roman" w:hAnsi="Times New Roman"/>
          <w:color w:val="000000"/>
          <w:sz w:val="24"/>
          <w:lang w:val="ru-RU"/>
        </w:rPr>
        <w:t>территории державы. Государственное устройство. Центр и сатрапии, управление империей. Религия персов.</w:t>
      </w:r>
    </w:p>
    <w:p w:rsidR="006173C1" w:rsidRPr="00182058" w:rsidRDefault="00800D8F">
      <w:pPr>
        <w:tabs>
          <w:tab w:val="left" w:pos="180"/>
        </w:tabs>
        <w:autoSpaceDE w:val="0"/>
        <w:autoSpaceDN w:val="0"/>
        <w:spacing w:before="190" w:after="0" w:line="281" w:lineRule="auto"/>
        <w:rPr>
          <w:lang w:val="ru-RU"/>
        </w:rPr>
      </w:pPr>
      <w:r w:rsidRPr="00182058">
        <w:rPr>
          <w:lang w:val="ru-RU"/>
        </w:rPr>
        <w:tab/>
      </w:r>
      <w:r w:rsidRPr="0018205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Древняя Индия </w:t>
      </w:r>
      <w:r w:rsidRPr="00182058">
        <w:rPr>
          <w:lang w:val="ru-RU"/>
        </w:rPr>
        <w:br/>
      </w:r>
      <w:r w:rsidRPr="00182058">
        <w:rPr>
          <w:lang w:val="ru-RU"/>
        </w:rPr>
        <w:tab/>
      </w:r>
      <w:r w:rsidRPr="00182058">
        <w:rPr>
          <w:rFonts w:ascii="Times New Roman" w:eastAsia="Times New Roman" w:hAnsi="Times New Roman"/>
          <w:color w:val="000000"/>
          <w:sz w:val="24"/>
          <w:lang w:val="ru-RU"/>
        </w:rPr>
        <w:t>Природные условия Древней Индии. Занятия населения. Древнейшие города-государства. Приход ариев в Северную Индию. Держава Маурьев. Государство Гуптов. Общественное устройство, варны.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6173C1" w:rsidRPr="00182058" w:rsidRDefault="00800D8F">
      <w:pPr>
        <w:autoSpaceDE w:val="0"/>
        <w:autoSpaceDN w:val="0"/>
        <w:spacing w:before="190" w:after="0" w:line="262" w:lineRule="auto"/>
        <w:ind w:left="180" w:right="576"/>
        <w:rPr>
          <w:lang w:val="ru-RU"/>
        </w:rPr>
      </w:pPr>
      <w:r w:rsidRPr="0018205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Древний Китай </w:t>
      </w:r>
      <w:r w:rsidRPr="00182058">
        <w:rPr>
          <w:lang w:val="ru-RU"/>
        </w:rPr>
        <w:br/>
      </w:r>
      <w:r w:rsidRPr="00182058">
        <w:rPr>
          <w:rFonts w:ascii="Times New Roman" w:eastAsia="Times New Roman" w:hAnsi="Times New Roman"/>
          <w:color w:val="000000"/>
          <w:sz w:val="24"/>
          <w:lang w:val="ru-RU"/>
        </w:rPr>
        <w:t>Природные условия Древнего Китая. Хозяйственная деятельность и условия жизни населения.</w:t>
      </w:r>
    </w:p>
    <w:p w:rsidR="006173C1" w:rsidRPr="00182058" w:rsidRDefault="00800D8F">
      <w:pPr>
        <w:autoSpaceDE w:val="0"/>
        <w:autoSpaceDN w:val="0"/>
        <w:spacing w:before="72" w:after="0"/>
        <w:ind w:right="144"/>
        <w:rPr>
          <w:lang w:val="ru-RU"/>
        </w:rPr>
      </w:pPr>
      <w:r w:rsidRPr="00182058">
        <w:rPr>
          <w:rFonts w:ascii="Times New Roman" w:eastAsia="Times New Roman" w:hAnsi="Times New Roman"/>
          <w:color w:val="000000"/>
          <w:sz w:val="24"/>
          <w:lang w:val="ru-RU"/>
        </w:rPr>
        <w:t>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6173C1" w:rsidRPr="00182058" w:rsidRDefault="00800D8F">
      <w:pPr>
        <w:tabs>
          <w:tab w:val="left" w:pos="180"/>
        </w:tabs>
        <w:autoSpaceDE w:val="0"/>
        <w:autoSpaceDN w:val="0"/>
        <w:spacing w:before="190" w:after="0"/>
        <w:ind w:right="720"/>
        <w:rPr>
          <w:lang w:val="ru-RU"/>
        </w:rPr>
      </w:pPr>
      <w:r w:rsidRPr="00182058">
        <w:rPr>
          <w:lang w:val="ru-RU"/>
        </w:rPr>
        <w:tab/>
      </w:r>
      <w:r w:rsidRPr="0018205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Древняя Греция. Эллинизм </w:t>
      </w:r>
      <w:r w:rsidRPr="00182058">
        <w:rPr>
          <w:lang w:val="ru-RU"/>
        </w:rPr>
        <w:br/>
      </w:r>
      <w:r w:rsidRPr="00182058">
        <w:rPr>
          <w:lang w:val="ru-RU"/>
        </w:rPr>
        <w:tab/>
      </w:r>
      <w:r w:rsidRPr="0018205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Древнейшая Греция </w:t>
      </w:r>
      <w:r w:rsidRPr="00182058">
        <w:rPr>
          <w:lang w:val="ru-RU"/>
        </w:rPr>
        <w:br/>
      </w:r>
      <w:r w:rsidRPr="00182058">
        <w:rPr>
          <w:lang w:val="ru-RU"/>
        </w:rPr>
        <w:tab/>
      </w:r>
      <w:r w:rsidRPr="00182058">
        <w:rPr>
          <w:rFonts w:ascii="Times New Roman" w:eastAsia="Times New Roman" w:hAnsi="Times New Roman"/>
          <w:color w:val="000000"/>
          <w:sz w:val="24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</w:t>
      </w:r>
    </w:p>
    <w:p w:rsidR="006173C1" w:rsidRPr="00182058" w:rsidRDefault="00800D8F">
      <w:pPr>
        <w:autoSpaceDE w:val="0"/>
        <w:autoSpaceDN w:val="0"/>
        <w:spacing w:before="70" w:after="0" w:line="230" w:lineRule="auto"/>
        <w:rPr>
          <w:lang w:val="ru-RU"/>
        </w:rPr>
      </w:pPr>
      <w:r w:rsidRPr="00182058">
        <w:rPr>
          <w:rFonts w:ascii="Times New Roman" w:eastAsia="Times New Roman" w:hAnsi="Times New Roman"/>
          <w:color w:val="000000"/>
          <w:sz w:val="24"/>
          <w:lang w:val="ru-RU"/>
        </w:rPr>
        <w:t>Троянская война. Вторжение дорийских племен. Поэмы Гомера «Илиада», «Одиссея».</w:t>
      </w:r>
    </w:p>
    <w:p w:rsidR="006173C1" w:rsidRPr="00182058" w:rsidRDefault="00800D8F">
      <w:pPr>
        <w:tabs>
          <w:tab w:val="left" w:pos="180"/>
        </w:tabs>
        <w:autoSpaceDE w:val="0"/>
        <w:autoSpaceDN w:val="0"/>
        <w:spacing w:before="190" w:after="0"/>
        <w:ind w:right="144"/>
        <w:rPr>
          <w:lang w:val="ru-RU"/>
        </w:rPr>
      </w:pPr>
      <w:r w:rsidRPr="00182058">
        <w:rPr>
          <w:lang w:val="ru-RU"/>
        </w:rPr>
        <w:tab/>
      </w:r>
      <w:r w:rsidRPr="0018205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Греческие полисы </w:t>
      </w:r>
      <w:r w:rsidRPr="00182058">
        <w:rPr>
          <w:lang w:val="ru-RU"/>
        </w:rPr>
        <w:br/>
      </w:r>
      <w:r w:rsidRPr="00182058">
        <w:rPr>
          <w:lang w:val="ru-RU"/>
        </w:rPr>
        <w:tab/>
      </w:r>
      <w:r w:rsidRPr="00182058">
        <w:rPr>
          <w:rFonts w:ascii="Times New Roman" w:eastAsia="Times New Roman" w:hAnsi="Times New Roman"/>
          <w:color w:val="000000"/>
          <w:sz w:val="24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6173C1" w:rsidRPr="00182058" w:rsidRDefault="00800D8F">
      <w:pPr>
        <w:autoSpaceDE w:val="0"/>
        <w:autoSpaceDN w:val="0"/>
        <w:spacing w:before="70" w:after="0" w:line="271" w:lineRule="auto"/>
        <w:ind w:right="432" w:firstLine="180"/>
        <w:rPr>
          <w:lang w:val="ru-RU"/>
        </w:rPr>
      </w:pPr>
      <w:r w:rsidRPr="00182058">
        <w:rPr>
          <w:rFonts w:ascii="Times New Roman" w:eastAsia="Times New Roman" w:hAnsi="Times New Roman"/>
          <w:color w:val="000000"/>
          <w:sz w:val="24"/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6173C1" w:rsidRPr="00182058" w:rsidRDefault="00800D8F">
      <w:pPr>
        <w:autoSpaceDE w:val="0"/>
        <w:autoSpaceDN w:val="0"/>
        <w:spacing w:before="70" w:after="0"/>
        <w:ind w:right="288" w:firstLine="180"/>
        <w:rPr>
          <w:lang w:val="ru-RU"/>
        </w:rPr>
      </w:pPr>
      <w:r w:rsidRPr="00182058">
        <w:rPr>
          <w:rFonts w:ascii="Times New Roman" w:eastAsia="Times New Roman" w:hAnsi="Times New Roman"/>
          <w:color w:val="000000"/>
          <w:sz w:val="24"/>
          <w:lang w:val="ru-RU"/>
        </w:rPr>
        <w:t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 w:rsidR="006173C1" w:rsidRPr="00182058" w:rsidRDefault="00800D8F">
      <w:pPr>
        <w:tabs>
          <w:tab w:val="left" w:pos="180"/>
        </w:tabs>
        <w:autoSpaceDE w:val="0"/>
        <w:autoSpaceDN w:val="0"/>
        <w:spacing w:before="72" w:after="0" w:line="262" w:lineRule="auto"/>
        <w:ind w:right="864"/>
        <w:rPr>
          <w:lang w:val="ru-RU"/>
        </w:rPr>
      </w:pPr>
      <w:r w:rsidRPr="00182058">
        <w:rPr>
          <w:lang w:val="ru-RU"/>
        </w:rPr>
        <w:tab/>
      </w:r>
      <w:r w:rsidRPr="00182058">
        <w:rPr>
          <w:rFonts w:ascii="Times New Roman" w:eastAsia="Times New Roman" w:hAnsi="Times New Roman"/>
          <w:color w:val="000000"/>
          <w:sz w:val="24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6173C1" w:rsidRPr="00182058" w:rsidRDefault="00800D8F">
      <w:pPr>
        <w:autoSpaceDE w:val="0"/>
        <w:autoSpaceDN w:val="0"/>
        <w:spacing w:before="190" w:after="0" w:line="262" w:lineRule="auto"/>
        <w:ind w:left="180" w:right="432"/>
        <w:rPr>
          <w:lang w:val="ru-RU"/>
        </w:rPr>
      </w:pPr>
      <w:r w:rsidRPr="0018205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Культура Древней Греции </w:t>
      </w:r>
      <w:r w:rsidRPr="00182058">
        <w:rPr>
          <w:lang w:val="ru-RU"/>
        </w:rPr>
        <w:br/>
      </w:r>
      <w:r w:rsidRPr="00182058">
        <w:rPr>
          <w:rFonts w:ascii="Times New Roman" w:eastAsia="Times New Roman" w:hAnsi="Times New Roman"/>
          <w:color w:val="000000"/>
          <w:sz w:val="24"/>
          <w:lang w:val="ru-RU"/>
        </w:rPr>
        <w:t>Религия древних греков; пантеон богов. Храмы и жрецы. Развитие наук. Греческая философия.</w:t>
      </w:r>
    </w:p>
    <w:p w:rsidR="006173C1" w:rsidRPr="00182058" w:rsidRDefault="00800D8F">
      <w:pPr>
        <w:autoSpaceDE w:val="0"/>
        <w:autoSpaceDN w:val="0"/>
        <w:spacing w:before="70" w:after="0" w:line="262" w:lineRule="auto"/>
        <w:rPr>
          <w:lang w:val="ru-RU"/>
        </w:rPr>
      </w:pPr>
      <w:r w:rsidRPr="00182058">
        <w:rPr>
          <w:rFonts w:ascii="Times New Roman" w:eastAsia="Times New Roman" w:hAnsi="Times New Roman"/>
          <w:color w:val="000000"/>
          <w:sz w:val="24"/>
          <w:lang w:val="ru-RU"/>
        </w:rPr>
        <w:t>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6173C1" w:rsidRPr="00182058" w:rsidRDefault="00800D8F">
      <w:pPr>
        <w:tabs>
          <w:tab w:val="left" w:pos="180"/>
        </w:tabs>
        <w:autoSpaceDE w:val="0"/>
        <w:autoSpaceDN w:val="0"/>
        <w:spacing w:before="190" w:after="0"/>
        <w:rPr>
          <w:lang w:val="ru-RU"/>
        </w:rPr>
      </w:pPr>
      <w:r w:rsidRPr="00182058">
        <w:rPr>
          <w:lang w:val="ru-RU"/>
        </w:rPr>
        <w:tab/>
      </w:r>
      <w:r w:rsidRPr="0018205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Македонские завоевания. Эллинизм </w:t>
      </w:r>
      <w:r w:rsidRPr="00182058">
        <w:rPr>
          <w:lang w:val="ru-RU"/>
        </w:rPr>
        <w:br/>
      </w:r>
      <w:r w:rsidRPr="00182058">
        <w:rPr>
          <w:lang w:val="ru-RU"/>
        </w:rPr>
        <w:tab/>
      </w:r>
      <w:r w:rsidRPr="00182058">
        <w:rPr>
          <w:rFonts w:ascii="Times New Roman" w:eastAsia="Times New Roman" w:hAnsi="Times New Roman"/>
          <w:color w:val="000000"/>
          <w:sz w:val="24"/>
          <w:lang w:val="ru-RU"/>
        </w:rPr>
        <w:t xml:space="preserve">Возвышение Македонии. Политика Филиппа </w:t>
      </w:r>
      <w:r>
        <w:rPr>
          <w:rFonts w:ascii="Times New Roman" w:eastAsia="Times New Roman" w:hAnsi="Times New Roman"/>
          <w:color w:val="000000"/>
          <w:sz w:val="24"/>
        </w:rPr>
        <w:t>II</w:t>
      </w:r>
      <w:r w:rsidRPr="00182058">
        <w:rPr>
          <w:rFonts w:ascii="Times New Roman" w:eastAsia="Times New Roman" w:hAnsi="Times New Roman"/>
          <w:color w:val="000000"/>
          <w:sz w:val="24"/>
          <w:lang w:val="ru-RU"/>
        </w:rPr>
        <w:t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</w:t>
      </w:r>
    </w:p>
    <w:p w:rsidR="006173C1" w:rsidRPr="00182058" w:rsidRDefault="00800D8F">
      <w:pPr>
        <w:autoSpaceDE w:val="0"/>
        <w:autoSpaceDN w:val="0"/>
        <w:spacing w:before="70" w:after="0" w:line="230" w:lineRule="auto"/>
        <w:rPr>
          <w:lang w:val="ru-RU"/>
        </w:rPr>
      </w:pPr>
      <w:r w:rsidRPr="00182058">
        <w:rPr>
          <w:rFonts w:ascii="Times New Roman" w:eastAsia="Times New Roman" w:hAnsi="Times New Roman"/>
          <w:color w:val="000000"/>
          <w:sz w:val="24"/>
          <w:lang w:val="ru-RU"/>
        </w:rPr>
        <w:t>Александрия Египетская.</w:t>
      </w:r>
    </w:p>
    <w:p w:rsidR="006173C1" w:rsidRPr="00182058" w:rsidRDefault="00800D8F">
      <w:pPr>
        <w:autoSpaceDE w:val="0"/>
        <w:autoSpaceDN w:val="0"/>
        <w:spacing w:before="190" w:after="0" w:line="271" w:lineRule="auto"/>
        <w:ind w:left="180" w:right="576"/>
        <w:rPr>
          <w:lang w:val="ru-RU"/>
        </w:rPr>
      </w:pPr>
      <w:r w:rsidRPr="0018205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Древний Рим </w:t>
      </w:r>
      <w:r w:rsidRPr="00182058">
        <w:rPr>
          <w:lang w:val="ru-RU"/>
        </w:rPr>
        <w:br/>
      </w:r>
      <w:r w:rsidRPr="0018205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Возникновение Римского государства </w:t>
      </w:r>
      <w:r w:rsidRPr="00182058">
        <w:rPr>
          <w:lang w:val="ru-RU"/>
        </w:rPr>
        <w:br/>
      </w:r>
      <w:r w:rsidRPr="00182058">
        <w:rPr>
          <w:rFonts w:ascii="Times New Roman" w:eastAsia="Times New Roman" w:hAnsi="Times New Roman"/>
          <w:color w:val="000000"/>
          <w:sz w:val="24"/>
          <w:lang w:val="ru-RU"/>
        </w:rPr>
        <w:t>Природа и население Апеннинского полуострова в древности. Этрусские города-государства.</w:t>
      </w:r>
    </w:p>
    <w:p w:rsidR="006173C1" w:rsidRPr="00182058" w:rsidRDefault="006173C1">
      <w:pPr>
        <w:rPr>
          <w:lang w:val="ru-RU"/>
        </w:rPr>
        <w:sectPr w:rsidR="006173C1" w:rsidRPr="00182058">
          <w:pgSz w:w="11900" w:h="16840"/>
          <w:pgMar w:top="292" w:right="692" w:bottom="348" w:left="666" w:header="720" w:footer="720" w:gutter="0"/>
          <w:cols w:space="720" w:equalWidth="0">
            <w:col w:w="10542" w:space="0"/>
          </w:cols>
          <w:docGrid w:linePitch="360"/>
        </w:sectPr>
      </w:pPr>
    </w:p>
    <w:p w:rsidR="006173C1" w:rsidRPr="00182058" w:rsidRDefault="006173C1">
      <w:pPr>
        <w:autoSpaceDE w:val="0"/>
        <w:autoSpaceDN w:val="0"/>
        <w:spacing w:after="66" w:line="220" w:lineRule="exact"/>
        <w:rPr>
          <w:lang w:val="ru-RU"/>
        </w:rPr>
      </w:pPr>
    </w:p>
    <w:p w:rsidR="006173C1" w:rsidRPr="00182058" w:rsidRDefault="00800D8F">
      <w:pPr>
        <w:autoSpaceDE w:val="0"/>
        <w:autoSpaceDN w:val="0"/>
        <w:spacing w:after="0" w:line="271" w:lineRule="auto"/>
        <w:rPr>
          <w:lang w:val="ru-RU"/>
        </w:rPr>
      </w:pPr>
      <w:r w:rsidRPr="00182058">
        <w:rPr>
          <w:rFonts w:ascii="Times New Roman" w:eastAsia="Times New Roman" w:hAnsi="Times New Roman"/>
          <w:color w:val="000000"/>
          <w:sz w:val="24"/>
          <w:lang w:val="ru-RU"/>
        </w:rPr>
        <w:t>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:rsidR="006173C1" w:rsidRPr="00182058" w:rsidRDefault="00800D8F">
      <w:pPr>
        <w:tabs>
          <w:tab w:val="left" w:pos="180"/>
        </w:tabs>
        <w:autoSpaceDE w:val="0"/>
        <w:autoSpaceDN w:val="0"/>
        <w:spacing w:before="190" w:after="0" w:line="271" w:lineRule="auto"/>
        <w:ind w:right="576"/>
        <w:rPr>
          <w:lang w:val="ru-RU"/>
        </w:rPr>
      </w:pPr>
      <w:r w:rsidRPr="00182058">
        <w:rPr>
          <w:lang w:val="ru-RU"/>
        </w:rPr>
        <w:tab/>
      </w:r>
      <w:r w:rsidRPr="0018205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Римские завоевания в Средиземноморье </w:t>
      </w:r>
      <w:r w:rsidRPr="00182058">
        <w:rPr>
          <w:lang w:val="ru-RU"/>
        </w:rPr>
        <w:br/>
      </w:r>
      <w:r w:rsidRPr="00182058">
        <w:rPr>
          <w:lang w:val="ru-RU"/>
        </w:rPr>
        <w:tab/>
      </w:r>
      <w:r w:rsidRPr="00182058">
        <w:rPr>
          <w:rFonts w:ascii="Times New Roman" w:eastAsia="Times New Roman" w:hAnsi="Times New Roman"/>
          <w:color w:val="000000"/>
          <w:sz w:val="24"/>
          <w:lang w:val="ru-RU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6173C1" w:rsidRPr="00182058" w:rsidRDefault="00800D8F">
      <w:pPr>
        <w:tabs>
          <w:tab w:val="left" w:pos="180"/>
        </w:tabs>
        <w:autoSpaceDE w:val="0"/>
        <w:autoSpaceDN w:val="0"/>
        <w:spacing w:before="190" w:after="0" w:line="281" w:lineRule="auto"/>
        <w:rPr>
          <w:lang w:val="ru-RU"/>
        </w:rPr>
      </w:pPr>
      <w:r w:rsidRPr="00182058">
        <w:rPr>
          <w:lang w:val="ru-RU"/>
        </w:rPr>
        <w:tab/>
      </w:r>
      <w:r w:rsidRPr="0018205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Поздняя Римская республика. Гражданские войны </w:t>
      </w:r>
      <w:r w:rsidRPr="00182058">
        <w:rPr>
          <w:lang w:val="ru-RU"/>
        </w:rPr>
        <w:br/>
      </w:r>
      <w:r w:rsidRPr="00182058">
        <w:rPr>
          <w:lang w:val="ru-RU"/>
        </w:rPr>
        <w:tab/>
      </w:r>
      <w:r w:rsidRPr="00182058">
        <w:rPr>
          <w:rFonts w:ascii="Times New Roman" w:eastAsia="Times New Roman" w:hAnsi="Times New Roman"/>
          <w:color w:val="000000"/>
          <w:sz w:val="24"/>
          <w:lang w:val="ru-RU"/>
        </w:rPr>
        <w:t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Октавиана.</w:t>
      </w:r>
    </w:p>
    <w:p w:rsidR="006173C1" w:rsidRPr="00182058" w:rsidRDefault="00800D8F">
      <w:pPr>
        <w:tabs>
          <w:tab w:val="left" w:pos="180"/>
        </w:tabs>
        <w:autoSpaceDE w:val="0"/>
        <w:autoSpaceDN w:val="0"/>
        <w:spacing w:before="192" w:after="0" w:line="281" w:lineRule="auto"/>
        <w:rPr>
          <w:lang w:val="ru-RU"/>
        </w:rPr>
      </w:pPr>
      <w:r w:rsidRPr="00182058">
        <w:rPr>
          <w:lang w:val="ru-RU"/>
        </w:rPr>
        <w:tab/>
      </w:r>
      <w:r w:rsidRPr="0018205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Расцвет и падение Римской империи </w:t>
      </w:r>
      <w:r w:rsidRPr="00182058">
        <w:rPr>
          <w:lang w:val="ru-RU"/>
        </w:rPr>
        <w:br/>
      </w:r>
      <w:r w:rsidRPr="00182058">
        <w:rPr>
          <w:lang w:val="ru-RU"/>
        </w:rPr>
        <w:tab/>
      </w:r>
      <w:r w:rsidRPr="00182058">
        <w:rPr>
          <w:rFonts w:ascii="Times New Roman" w:eastAsia="Times New Roman" w:hAnsi="Times New Roman"/>
          <w:color w:val="000000"/>
          <w:sz w:val="24"/>
          <w:lang w:val="ru-RU"/>
        </w:rPr>
        <w:t xml:space="preserve">Установление императорской власти. Октавиан Август. Императоры Рима: завоеватели и </w:t>
      </w:r>
      <w:r w:rsidRPr="00182058">
        <w:rPr>
          <w:lang w:val="ru-RU"/>
        </w:rPr>
        <w:br/>
      </w:r>
      <w:r w:rsidRPr="00182058">
        <w:rPr>
          <w:rFonts w:ascii="Times New Roman" w:eastAsia="Times New Roman" w:hAnsi="Times New Roman"/>
          <w:color w:val="000000"/>
          <w:sz w:val="24"/>
          <w:lang w:val="ru-RU"/>
        </w:rPr>
        <w:t xml:space="preserve">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eastAsia="Times New Roman" w:hAnsi="Times New Roman"/>
          <w:color w:val="000000"/>
          <w:sz w:val="24"/>
        </w:rPr>
        <w:t>I</w:t>
      </w:r>
      <w:r w:rsidRPr="00182058">
        <w:rPr>
          <w:rFonts w:ascii="Times New Roman" w:eastAsia="Times New Roman" w:hAnsi="Times New Roman"/>
          <w:color w:val="000000"/>
          <w:sz w:val="24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6173C1" w:rsidRPr="00182058" w:rsidRDefault="00800D8F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182058">
        <w:rPr>
          <w:rFonts w:ascii="Times New Roman" w:eastAsia="Times New Roman" w:hAnsi="Times New Roman"/>
          <w:color w:val="000000"/>
          <w:sz w:val="24"/>
          <w:lang w:val="ru-RU"/>
        </w:rPr>
        <w:t>Начало Великого переселения народов. Рим и варвары. Падение Западной Римской империи.</w:t>
      </w:r>
    </w:p>
    <w:p w:rsidR="006173C1" w:rsidRPr="00182058" w:rsidRDefault="00800D8F">
      <w:pPr>
        <w:tabs>
          <w:tab w:val="left" w:pos="180"/>
        </w:tabs>
        <w:autoSpaceDE w:val="0"/>
        <w:autoSpaceDN w:val="0"/>
        <w:spacing w:before="190" w:after="0" w:line="271" w:lineRule="auto"/>
        <w:ind w:right="144"/>
        <w:rPr>
          <w:lang w:val="ru-RU"/>
        </w:rPr>
      </w:pPr>
      <w:r w:rsidRPr="00182058">
        <w:rPr>
          <w:lang w:val="ru-RU"/>
        </w:rPr>
        <w:tab/>
      </w:r>
      <w:r w:rsidRPr="0018205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Культура Древнего Рима </w:t>
      </w:r>
      <w:r w:rsidRPr="00182058">
        <w:rPr>
          <w:lang w:val="ru-RU"/>
        </w:rPr>
        <w:br/>
      </w:r>
      <w:r w:rsidRPr="00182058">
        <w:rPr>
          <w:lang w:val="ru-RU"/>
        </w:rPr>
        <w:tab/>
      </w:r>
      <w:r w:rsidRPr="00182058">
        <w:rPr>
          <w:rFonts w:ascii="Times New Roman" w:eastAsia="Times New Roman" w:hAnsi="Times New Roman"/>
          <w:color w:val="000000"/>
          <w:sz w:val="24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6173C1" w:rsidRPr="00182058" w:rsidRDefault="00800D8F">
      <w:pPr>
        <w:autoSpaceDE w:val="0"/>
        <w:autoSpaceDN w:val="0"/>
        <w:spacing w:before="190" w:after="0" w:line="262" w:lineRule="auto"/>
        <w:ind w:left="180" w:right="3312"/>
        <w:rPr>
          <w:lang w:val="ru-RU"/>
        </w:rPr>
      </w:pPr>
      <w:r w:rsidRPr="0018205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Обобщение </w:t>
      </w:r>
      <w:r w:rsidRPr="00182058">
        <w:rPr>
          <w:lang w:val="ru-RU"/>
        </w:rPr>
        <w:br/>
      </w:r>
      <w:r w:rsidRPr="00182058">
        <w:rPr>
          <w:rFonts w:ascii="Times New Roman" w:eastAsia="Times New Roman" w:hAnsi="Times New Roman"/>
          <w:color w:val="000000"/>
          <w:sz w:val="24"/>
          <w:lang w:val="ru-RU"/>
        </w:rPr>
        <w:t xml:space="preserve">Историческое и культурное наследие цивилизаций Древнего мира. </w:t>
      </w:r>
    </w:p>
    <w:p w:rsidR="006173C1" w:rsidRPr="00182058" w:rsidRDefault="006173C1">
      <w:pPr>
        <w:rPr>
          <w:lang w:val="ru-RU"/>
        </w:rPr>
        <w:sectPr w:rsidR="006173C1" w:rsidRPr="00182058">
          <w:pgSz w:w="11900" w:h="16840"/>
          <w:pgMar w:top="286" w:right="680" w:bottom="1440" w:left="666" w:header="720" w:footer="720" w:gutter="0"/>
          <w:cols w:space="720" w:equalWidth="0">
            <w:col w:w="10554" w:space="0"/>
          </w:cols>
          <w:docGrid w:linePitch="360"/>
        </w:sectPr>
      </w:pPr>
    </w:p>
    <w:p w:rsidR="006173C1" w:rsidRPr="00182058" w:rsidRDefault="006173C1">
      <w:pPr>
        <w:autoSpaceDE w:val="0"/>
        <w:autoSpaceDN w:val="0"/>
        <w:spacing w:after="78" w:line="220" w:lineRule="exact"/>
        <w:rPr>
          <w:lang w:val="ru-RU"/>
        </w:rPr>
      </w:pPr>
    </w:p>
    <w:p w:rsidR="006173C1" w:rsidRPr="00182058" w:rsidRDefault="00800D8F">
      <w:pPr>
        <w:autoSpaceDE w:val="0"/>
        <w:autoSpaceDN w:val="0"/>
        <w:spacing w:after="0" w:line="230" w:lineRule="auto"/>
        <w:rPr>
          <w:lang w:val="ru-RU"/>
        </w:rPr>
      </w:pPr>
      <w:r w:rsidRPr="0018205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ПЛАНИРУЕМЫЕ РЕЗУЛЬТАТЫ </w:t>
      </w:r>
    </w:p>
    <w:p w:rsidR="006173C1" w:rsidRPr="00182058" w:rsidRDefault="00800D8F">
      <w:pPr>
        <w:tabs>
          <w:tab w:val="left" w:pos="180"/>
        </w:tabs>
        <w:autoSpaceDE w:val="0"/>
        <w:autoSpaceDN w:val="0"/>
        <w:spacing w:before="346" w:after="0" w:line="262" w:lineRule="auto"/>
        <w:ind w:right="1584"/>
        <w:rPr>
          <w:lang w:val="ru-RU"/>
        </w:rPr>
      </w:pPr>
      <w:r w:rsidRPr="00182058">
        <w:rPr>
          <w:lang w:val="ru-RU"/>
        </w:rPr>
        <w:tab/>
      </w:r>
      <w:r w:rsidRPr="00182058">
        <w:rPr>
          <w:rFonts w:ascii="Times New Roman" w:eastAsia="Times New Roman" w:hAnsi="Times New Roman"/>
          <w:color w:val="000000"/>
          <w:sz w:val="24"/>
          <w:lang w:val="ru-RU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6173C1" w:rsidRPr="00182058" w:rsidRDefault="00800D8F">
      <w:pPr>
        <w:autoSpaceDE w:val="0"/>
        <w:autoSpaceDN w:val="0"/>
        <w:spacing w:before="262" w:after="0" w:line="230" w:lineRule="auto"/>
        <w:rPr>
          <w:lang w:val="ru-RU"/>
        </w:rPr>
      </w:pPr>
      <w:r w:rsidRPr="00182058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6173C1" w:rsidRPr="00182058" w:rsidRDefault="00800D8F">
      <w:pPr>
        <w:tabs>
          <w:tab w:val="left" w:pos="180"/>
        </w:tabs>
        <w:autoSpaceDE w:val="0"/>
        <w:autoSpaceDN w:val="0"/>
        <w:spacing w:before="166" w:after="0" w:line="290" w:lineRule="auto"/>
        <w:rPr>
          <w:lang w:val="ru-RU"/>
        </w:rPr>
      </w:pPr>
      <w:r w:rsidRPr="00182058">
        <w:rPr>
          <w:lang w:val="ru-RU"/>
        </w:rPr>
        <w:tab/>
      </w:r>
      <w:r w:rsidRPr="00182058">
        <w:rPr>
          <w:rFonts w:ascii="Times New Roman" w:eastAsia="Times New Roman" w:hAnsi="Times New Roman"/>
          <w:color w:val="000000"/>
          <w:sz w:val="24"/>
          <w:lang w:val="ru-RU"/>
        </w:rPr>
        <w:t xml:space="preserve">К важнейшим </w:t>
      </w:r>
      <w:r w:rsidRPr="00182058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личностным результатам</w:t>
      </w:r>
      <w:r w:rsidRPr="00182058">
        <w:rPr>
          <w:rFonts w:ascii="Times New Roman" w:eastAsia="Times New Roman" w:hAnsi="Times New Roman"/>
          <w:color w:val="000000"/>
          <w:sz w:val="24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 </w:t>
      </w:r>
      <w:r w:rsidRPr="00182058">
        <w:rPr>
          <w:lang w:val="ru-RU"/>
        </w:rPr>
        <w:br/>
      </w:r>
      <w:r w:rsidRPr="00182058">
        <w:rPr>
          <w:lang w:val="ru-RU"/>
        </w:rPr>
        <w:tab/>
      </w:r>
      <w:r w:rsidRPr="00182058">
        <w:rPr>
          <w:rFonts w:ascii="Times New Roman" w:eastAsia="Times New Roman" w:hAnsi="Times New Roman"/>
          <w:color w:val="000000"/>
          <w:sz w:val="24"/>
          <w:lang w:val="ru-RU"/>
        </w:rPr>
        <w:t xml:space="preserve">в сфере </w:t>
      </w:r>
      <w:r w:rsidRPr="00182058">
        <w:rPr>
          <w:rFonts w:ascii="Times New Roman" w:eastAsia="Times New Roman" w:hAnsi="Times New Roman"/>
          <w:i/>
          <w:color w:val="000000"/>
          <w:sz w:val="24"/>
          <w:lang w:val="ru-RU"/>
        </w:rPr>
        <w:t>патриотического воспитания:</w:t>
      </w:r>
      <w:r w:rsidRPr="00182058">
        <w:rPr>
          <w:rFonts w:ascii="Times New Roman" w:eastAsia="Times New Roman" w:hAnsi="Times New Roman"/>
          <w:color w:val="000000"/>
          <w:sz w:val="24"/>
          <w:lang w:val="ru-RU"/>
        </w:rPr>
        <w:t xml:space="preserve">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</w:t>
      </w:r>
      <w:r w:rsidRPr="00182058">
        <w:rPr>
          <w:lang w:val="ru-RU"/>
        </w:rPr>
        <w:br/>
      </w:r>
      <w:r w:rsidRPr="00182058">
        <w:rPr>
          <w:rFonts w:ascii="Times New Roman" w:eastAsia="Times New Roman" w:hAnsi="Times New Roman"/>
          <w:color w:val="000000"/>
          <w:sz w:val="24"/>
          <w:lang w:val="ru-RU"/>
        </w:rPr>
        <w:t xml:space="preserve">отношение к достижениям своей Родины —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 </w:t>
      </w:r>
      <w:r w:rsidRPr="00182058">
        <w:rPr>
          <w:lang w:val="ru-RU"/>
        </w:rPr>
        <w:br/>
      </w:r>
      <w:r w:rsidRPr="00182058">
        <w:rPr>
          <w:lang w:val="ru-RU"/>
        </w:rPr>
        <w:tab/>
      </w:r>
      <w:r w:rsidRPr="00182058">
        <w:rPr>
          <w:rFonts w:ascii="Times New Roman" w:eastAsia="Times New Roman" w:hAnsi="Times New Roman"/>
          <w:color w:val="000000"/>
          <w:sz w:val="24"/>
          <w:lang w:val="ru-RU"/>
        </w:rPr>
        <w:t xml:space="preserve">в сфере </w:t>
      </w:r>
      <w:r w:rsidRPr="00182058">
        <w:rPr>
          <w:rFonts w:ascii="Times New Roman" w:eastAsia="Times New Roman" w:hAnsi="Times New Roman"/>
          <w:i/>
          <w:color w:val="000000"/>
          <w:sz w:val="24"/>
          <w:lang w:val="ru-RU"/>
        </w:rPr>
        <w:t>гражданского воспитания:</w:t>
      </w:r>
      <w:r w:rsidRPr="00182058">
        <w:rPr>
          <w:rFonts w:ascii="Times New Roman" w:eastAsia="Times New Roman" w:hAnsi="Times New Roman"/>
          <w:color w:val="000000"/>
          <w:sz w:val="24"/>
          <w:lang w:val="ru-RU"/>
        </w:rPr>
        <w:t xml:space="preserve">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 </w:t>
      </w:r>
      <w:r w:rsidRPr="00182058">
        <w:rPr>
          <w:lang w:val="ru-RU"/>
        </w:rPr>
        <w:tab/>
      </w:r>
      <w:r w:rsidRPr="00182058">
        <w:rPr>
          <w:rFonts w:ascii="Times New Roman" w:eastAsia="Times New Roman" w:hAnsi="Times New Roman"/>
          <w:color w:val="000000"/>
          <w:sz w:val="24"/>
          <w:lang w:val="ru-RU"/>
        </w:rPr>
        <w:t xml:space="preserve">в </w:t>
      </w:r>
      <w:r w:rsidRPr="00182058">
        <w:rPr>
          <w:rFonts w:ascii="Times New Roman" w:eastAsia="Times New Roman" w:hAnsi="Times New Roman"/>
          <w:i/>
          <w:color w:val="000000"/>
          <w:sz w:val="24"/>
          <w:lang w:val="ru-RU"/>
        </w:rPr>
        <w:t>духовно-нравственной сфере</w:t>
      </w:r>
      <w:r w:rsidRPr="00182058">
        <w:rPr>
          <w:rFonts w:ascii="Times New Roman" w:eastAsia="Times New Roman" w:hAnsi="Times New Roman"/>
          <w:color w:val="000000"/>
          <w:sz w:val="24"/>
          <w:lang w:val="ru-RU"/>
        </w:rPr>
        <w:t xml:space="preserve">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 </w:t>
      </w:r>
      <w:r w:rsidRPr="00182058">
        <w:rPr>
          <w:lang w:val="ru-RU"/>
        </w:rPr>
        <w:br/>
      </w:r>
      <w:r w:rsidRPr="00182058">
        <w:rPr>
          <w:lang w:val="ru-RU"/>
        </w:rPr>
        <w:tab/>
      </w:r>
      <w:r w:rsidRPr="00182058">
        <w:rPr>
          <w:rFonts w:ascii="Times New Roman" w:eastAsia="Times New Roman" w:hAnsi="Times New Roman"/>
          <w:color w:val="000000"/>
          <w:sz w:val="24"/>
          <w:lang w:val="ru-RU"/>
        </w:rPr>
        <w:t xml:space="preserve"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 </w:t>
      </w:r>
      <w:r w:rsidRPr="00182058">
        <w:rPr>
          <w:lang w:val="ru-RU"/>
        </w:rPr>
        <w:tab/>
      </w:r>
      <w:r w:rsidRPr="00182058">
        <w:rPr>
          <w:rFonts w:ascii="Times New Roman" w:eastAsia="Times New Roman" w:hAnsi="Times New Roman"/>
          <w:color w:val="000000"/>
          <w:sz w:val="24"/>
          <w:lang w:val="ru-RU"/>
        </w:rPr>
        <w:t xml:space="preserve">в сфере </w:t>
      </w:r>
      <w:r w:rsidRPr="00182058">
        <w:rPr>
          <w:rFonts w:ascii="Times New Roman" w:eastAsia="Times New Roman" w:hAnsi="Times New Roman"/>
          <w:i/>
          <w:color w:val="000000"/>
          <w:sz w:val="24"/>
          <w:lang w:val="ru-RU"/>
        </w:rPr>
        <w:t>эстетического воспитания</w:t>
      </w:r>
      <w:r w:rsidRPr="00182058">
        <w:rPr>
          <w:rFonts w:ascii="Times New Roman" w:eastAsia="Times New Roman" w:hAnsi="Times New Roman"/>
          <w:color w:val="000000"/>
          <w:sz w:val="24"/>
          <w:lang w:val="ru-RU"/>
        </w:rPr>
        <w:t xml:space="preserve">: представление о культурном многообразии своей страны и мира; осознание важности культуры как воплощения ценностей общества и средства </w:t>
      </w:r>
      <w:r w:rsidRPr="00182058">
        <w:rPr>
          <w:lang w:val="ru-RU"/>
        </w:rPr>
        <w:br/>
      </w:r>
      <w:r w:rsidRPr="00182058">
        <w:rPr>
          <w:rFonts w:ascii="Times New Roman" w:eastAsia="Times New Roman" w:hAnsi="Times New Roman"/>
          <w:color w:val="000000"/>
          <w:sz w:val="24"/>
          <w:lang w:val="ru-RU"/>
        </w:rPr>
        <w:t xml:space="preserve">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 </w:t>
      </w:r>
      <w:r w:rsidRPr="00182058">
        <w:rPr>
          <w:lang w:val="ru-RU"/>
        </w:rPr>
        <w:tab/>
      </w:r>
      <w:r w:rsidRPr="00182058">
        <w:rPr>
          <w:rFonts w:ascii="Times New Roman" w:eastAsia="Times New Roman" w:hAnsi="Times New Roman"/>
          <w:color w:val="000000"/>
          <w:sz w:val="24"/>
          <w:lang w:val="ru-RU"/>
        </w:rPr>
        <w:t xml:space="preserve">в формировании ценностного отношения к жизни и здоровью: осознание ценности жизни и необходимости ее сохранения (в том числе —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 </w:t>
      </w:r>
      <w:r w:rsidRPr="00182058">
        <w:rPr>
          <w:lang w:val="ru-RU"/>
        </w:rPr>
        <w:br/>
      </w:r>
      <w:r w:rsidRPr="00182058">
        <w:rPr>
          <w:lang w:val="ru-RU"/>
        </w:rPr>
        <w:tab/>
      </w:r>
      <w:r w:rsidRPr="00182058">
        <w:rPr>
          <w:rFonts w:ascii="Times New Roman" w:eastAsia="Times New Roman" w:hAnsi="Times New Roman"/>
          <w:color w:val="000000"/>
          <w:sz w:val="24"/>
          <w:lang w:val="ru-RU"/>
        </w:rPr>
        <w:t xml:space="preserve">в сфере </w:t>
      </w:r>
      <w:r w:rsidRPr="00182058">
        <w:rPr>
          <w:rFonts w:ascii="Times New Roman" w:eastAsia="Times New Roman" w:hAnsi="Times New Roman"/>
          <w:i/>
          <w:color w:val="000000"/>
          <w:sz w:val="24"/>
          <w:lang w:val="ru-RU"/>
        </w:rPr>
        <w:t>трудового воспитания</w:t>
      </w:r>
      <w:r w:rsidRPr="00182058">
        <w:rPr>
          <w:rFonts w:ascii="Times New Roman" w:eastAsia="Times New Roman" w:hAnsi="Times New Roman"/>
          <w:color w:val="000000"/>
          <w:sz w:val="24"/>
          <w:lang w:val="ru-RU"/>
        </w:rPr>
        <w:t xml:space="preserve">: понимание на основе знания истории значения трудовой </w:t>
      </w:r>
      <w:r w:rsidRPr="00182058">
        <w:rPr>
          <w:lang w:val="ru-RU"/>
        </w:rPr>
        <w:br/>
      </w:r>
      <w:r w:rsidRPr="00182058">
        <w:rPr>
          <w:rFonts w:ascii="Times New Roman" w:eastAsia="Times New Roman" w:hAnsi="Times New Roman"/>
          <w:color w:val="000000"/>
          <w:sz w:val="24"/>
          <w:lang w:val="ru-RU"/>
        </w:rPr>
        <w:t xml:space="preserve">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</w:t>
      </w:r>
      <w:r w:rsidRPr="00182058">
        <w:rPr>
          <w:lang w:val="ru-RU"/>
        </w:rPr>
        <w:br/>
      </w:r>
      <w:r w:rsidRPr="00182058">
        <w:rPr>
          <w:rFonts w:ascii="Times New Roman" w:eastAsia="Times New Roman" w:hAnsi="Times New Roman"/>
          <w:color w:val="000000"/>
          <w:sz w:val="24"/>
          <w:lang w:val="ru-RU"/>
        </w:rPr>
        <w:t xml:space="preserve">построение индивидуальной траектории образования и жизненных планов; </w:t>
      </w:r>
      <w:r w:rsidRPr="00182058">
        <w:rPr>
          <w:lang w:val="ru-RU"/>
        </w:rPr>
        <w:br/>
      </w:r>
      <w:r w:rsidRPr="00182058">
        <w:rPr>
          <w:lang w:val="ru-RU"/>
        </w:rPr>
        <w:tab/>
      </w:r>
      <w:r w:rsidRPr="00182058">
        <w:rPr>
          <w:rFonts w:ascii="Times New Roman" w:eastAsia="Times New Roman" w:hAnsi="Times New Roman"/>
          <w:color w:val="000000"/>
          <w:sz w:val="24"/>
          <w:lang w:val="ru-RU"/>
        </w:rPr>
        <w:t xml:space="preserve">в сфере </w:t>
      </w:r>
      <w:r w:rsidRPr="00182058">
        <w:rPr>
          <w:rFonts w:ascii="Times New Roman" w:eastAsia="Times New Roman" w:hAnsi="Times New Roman"/>
          <w:i/>
          <w:color w:val="000000"/>
          <w:sz w:val="24"/>
          <w:lang w:val="ru-RU"/>
        </w:rPr>
        <w:t>экологического воспитания:</w:t>
      </w:r>
      <w:r w:rsidRPr="00182058">
        <w:rPr>
          <w:rFonts w:ascii="Times New Roman" w:eastAsia="Times New Roman" w:hAnsi="Times New Roman"/>
          <w:color w:val="000000"/>
          <w:sz w:val="24"/>
          <w:lang w:val="ru-RU"/>
        </w:rPr>
        <w:t xml:space="preserve">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</w:t>
      </w:r>
    </w:p>
    <w:p w:rsidR="006173C1" w:rsidRPr="00182058" w:rsidRDefault="006173C1">
      <w:pPr>
        <w:rPr>
          <w:lang w:val="ru-RU"/>
        </w:rPr>
        <w:sectPr w:rsidR="006173C1" w:rsidRPr="00182058">
          <w:pgSz w:w="11900" w:h="16840"/>
          <w:pgMar w:top="298" w:right="650" w:bottom="31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6173C1" w:rsidRPr="00182058" w:rsidRDefault="006173C1">
      <w:pPr>
        <w:autoSpaceDE w:val="0"/>
        <w:autoSpaceDN w:val="0"/>
        <w:spacing w:after="72" w:line="220" w:lineRule="exact"/>
        <w:rPr>
          <w:lang w:val="ru-RU"/>
        </w:rPr>
      </w:pPr>
    </w:p>
    <w:p w:rsidR="006173C1" w:rsidRPr="00182058" w:rsidRDefault="00800D8F">
      <w:pPr>
        <w:autoSpaceDE w:val="0"/>
        <w:autoSpaceDN w:val="0"/>
        <w:spacing w:after="0" w:line="230" w:lineRule="auto"/>
        <w:rPr>
          <w:lang w:val="ru-RU"/>
        </w:rPr>
      </w:pPr>
      <w:r w:rsidRPr="00182058">
        <w:rPr>
          <w:rFonts w:ascii="Times New Roman" w:eastAsia="Times New Roman" w:hAnsi="Times New Roman"/>
          <w:color w:val="000000"/>
          <w:sz w:val="24"/>
          <w:lang w:val="ru-RU"/>
        </w:rPr>
        <w:t>направленности.</w:t>
      </w:r>
    </w:p>
    <w:p w:rsidR="006173C1" w:rsidRPr="00182058" w:rsidRDefault="00800D8F">
      <w:pPr>
        <w:autoSpaceDE w:val="0"/>
        <w:autoSpaceDN w:val="0"/>
        <w:spacing w:before="70" w:after="0"/>
        <w:ind w:right="576" w:firstLine="180"/>
        <w:rPr>
          <w:lang w:val="ru-RU"/>
        </w:rPr>
      </w:pPr>
      <w:r w:rsidRPr="00182058">
        <w:rPr>
          <w:rFonts w:ascii="Times New Roman" w:eastAsia="Times New Roman" w:hAnsi="Times New Roman"/>
          <w:color w:val="000000"/>
          <w:sz w:val="24"/>
          <w:lang w:val="ru-RU"/>
        </w:rPr>
        <w:t xml:space="preserve">в сфере </w:t>
      </w:r>
      <w:r w:rsidRPr="00182058">
        <w:rPr>
          <w:rFonts w:ascii="Times New Roman" w:eastAsia="Times New Roman" w:hAnsi="Times New Roman"/>
          <w:i/>
          <w:color w:val="000000"/>
          <w:sz w:val="24"/>
          <w:lang w:val="ru-RU"/>
        </w:rPr>
        <w:t>адаптации к меняющимся условиям социальной и природной среды:</w:t>
      </w:r>
      <w:r w:rsidRPr="00182058">
        <w:rPr>
          <w:rFonts w:ascii="Times New Roman" w:eastAsia="Times New Roman" w:hAnsi="Times New Roman"/>
          <w:color w:val="000000"/>
          <w:sz w:val="24"/>
          <w:lang w:val="ru-RU"/>
        </w:rPr>
        <w:t xml:space="preserve">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6173C1" w:rsidRPr="00182058" w:rsidRDefault="00800D8F">
      <w:pPr>
        <w:autoSpaceDE w:val="0"/>
        <w:autoSpaceDN w:val="0"/>
        <w:spacing w:before="262" w:after="0" w:line="230" w:lineRule="auto"/>
        <w:rPr>
          <w:lang w:val="ru-RU"/>
        </w:rPr>
      </w:pPr>
      <w:r w:rsidRPr="00182058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6173C1" w:rsidRPr="00182058" w:rsidRDefault="00800D8F">
      <w:pPr>
        <w:tabs>
          <w:tab w:val="left" w:pos="180"/>
        </w:tabs>
        <w:autoSpaceDE w:val="0"/>
        <w:autoSpaceDN w:val="0"/>
        <w:spacing w:before="166" w:after="0" w:line="262" w:lineRule="auto"/>
        <w:ind w:right="432"/>
        <w:rPr>
          <w:lang w:val="ru-RU"/>
        </w:rPr>
      </w:pPr>
      <w:r w:rsidRPr="00182058">
        <w:rPr>
          <w:lang w:val="ru-RU"/>
        </w:rPr>
        <w:tab/>
      </w:r>
      <w:r w:rsidRPr="0018205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Метапредметные результаты</w:t>
      </w:r>
      <w:r w:rsidRPr="00182058">
        <w:rPr>
          <w:rFonts w:ascii="Times New Roman" w:eastAsia="Times New Roman" w:hAnsi="Times New Roman"/>
          <w:color w:val="000000"/>
          <w:sz w:val="24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6173C1" w:rsidRPr="00182058" w:rsidRDefault="00800D8F">
      <w:pPr>
        <w:tabs>
          <w:tab w:val="left" w:pos="180"/>
        </w:tabs>
        <w:autoSpaceDE w:val="0"/>
        <w:autoSpaceDN w:val="0"/>
        <w:spacing w:before="70" w:after="0" w:line="288" w:lineRule="auto"/>
        <w:rPr>
          <w:lang w:val="ru-RU"/>
        </w:rPr>
      </w:pPr>
      <w:r w:rsidRPr="00182058">
        <w:rPr>
          <w:lang w:val="ru-RU"/>
        </w:rPr>
        <w:tab/>
      </w:r>
      <w:r w:rsidRPr="00182058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 сфере универсальных учебных познавательных действий: </w:t>
      </w:r>
      <w:r w:rsidRPr="00182058">
        <w:rPr>
          <w:lang w:val="ru-RU"/>
        </w:rPr>
        <w:br/>
      </w:r>
      <w:r w:rsidRPr="00182058">
        <w:rPr>
          <w:lang w:val="ru-RU"/>
        </w:rPr>
        <w:tab/>
      </w:r>
      <w:r w:rsidRPr="00182058">
        <w:rPr>
          <w:rFonts w:ascii="Times New Roman" w:eastAsia="Times New Roman" w:hAnsi="Times New Roman"/>
          <w:i/>
          <w:color w:val="000000"/>
          <w:sz w:val="24"/>
          <w:lang w:val="ru-RU"/>
        </w:rPr>
        <w:t>владение базовыми логическими действиями:</w:t>
      </w:r>
      <w:r w:rsidRPr="00182058">
        <w:rPr>
          <w:rFonts w:ascii="Times New Roman" w:eastAsia="Times New Roman" w:hAnsi="Times New Roman"/>
          <w:color w:val="000000"/>
          <w:sz w:val="24"/>
          <w:lang w:val="ru-RU"/>
        </w:rPr>
        <w:t xml:space="preserve">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 </w:t>
      </w:r>
      <w:r w:rsidRPr="00182058">
        <w:rPr>
          <w:lang w:val="ru-RU"/>
        </w:rPr>
        <w:br/>
      </w:r>
      <w:r w:rsidRPr="00182058">
        <w:rPr>
          <w:lang w:val="ru-RU"/>
        </w:rPr>
        <w:tab/>
      </w:r>
      <w:r w:rsidRPr="00182058">
        <w:rPr>
          <w:rFonts w:ascii="Times New Roman" w:eastAsia="Times New Roman" w:hAnsi="Times New Roman"/>
          <w:i/>
          <w:color w:val="000000"/>
          <w:sz w:val="24"/>
          <w:lang w:val="ru-RU"/>
        </w:rPr>
        <w:t>владение базовыми исследовательскими действиями:</w:t>
      </w:r>
      <w:r w:rsidRPr="00182058">
        <w:rPr>
          <w:rFonts w:ascii="Times New Roman" w:eastAsia="Times New Roman" w:hAnsi="Times New Roman"/>
          <w:color w:val="000000"/>
          <w:sz w:val="24"/>
          <w:lang w:val="ru-RU"/>
        </w:rPr>
        <w:t xml:space="preserve">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 </w:t>
      </w:r>
      <w:r w:rsidRPr="00182058">
        <w:rPr>
          <w:lang w:val="ru-RU"/>
        </w:rPr>
        <w:br/>
      </w:r>
      <w:r w:rsidRPr="00182058">
        <w:rPr>
          <w:lang w:val="ru-RU"/>
        </w:rPr>
        <w:tab/>
      </w:r>
      <w:r w:rsidRPr="00182058">
        <w:rPr>
          <w:rFonts w:ascii="Times New Roman" w:eastAsia="Times New Roman" w:hAnsi="Times New Roman"/>
          <w:i/>
          <w:color w:val="000000"/>
          <w:sz w:val="24"/>
          <w:lang w:val="ru-RU"/>
        </w:rPr>
        <w:t>работа с информацией:</w:t>
      </w:r>
      <w:r w:rsidRPr="00182058">
        <w:rPr>
          <w:rFonts w:ascii="Times New Roman" w:eastAsia="Times New Roman" w:hAnsi="Times New Roman"/>
          <w:color w:val="000000"/>
          <w:sz w:val="24"/>
          <w:lang w:val="ru-RU"/>
        </w:rPr>
        <w:t xml:space="preserve">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—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</w:t>
      </w:r>
      <w:r w:rsidRPr="00182058">
        <w:rPr>
          <w:lang w:val="ru-RU"/>
        </w:rPr>
        <w:br/>
      </w:r>
      <w:r w:rsidRPr="00182058">
        <w:rPr>
          <w:rFonts w:ascii="Times New Roman" w:eastAsia="Times New Roman" w:hAnsi="Times New Roman"/>
          <w:color w:val="000000"/>
          <w:sz w:val="24"/>
          <w:lang w:val="ru-RU"/>
        </w:rPr>
        <w:t>предложенным учителем или сформулированным самостоятельно).</w:t>
      </w:r>
    </w:p>
    <w:p w:rsidR="006173C1" w:rsidRPr="00182058" w:rsidRDefault="00800D8F">
      <w:pPr>
        <w:tabs>
          <w:tab w:val="left" w:pos="180"/>
        </w:tabs>
        <w:autoSpaceDE w:val="0"/>
        <w:autoSpaceDN w:val="0"/>
        <w:spacing w:before="70" w:after="0" w:line="288" w:lineRule="auto"/>
        <w:rPr>
          <w:lang w:val="ru-RU"/>
        </w:rPr>
      </w:pPr>
      <w:r w:rsidRPr="00182058">
        <w:rPr>
          <w:lang w:val="ru-RU"/>
        </w:rPr>
        <w:tab/>
      </w:r>
      <w:r w:rsidRPr="00182058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 сфере универсальных учебных коммуникативных действий: </w:t>
      </w:r>
      <w:r w:rsidRPr="00182058">
        <w:rPr>
          <w:lang w:val="ru-RU"/>
        </w:rPr>
        <w:br/>
      </w:r>
      <w:r w:rsidRPr="00182058">
        <w:rPr>
          <w:lang w:val="ru-RU"/>
        </w:rPr>
        <w:tab/>
      </w:r>
      <w:r w:rsidRPr="00182058">
        <w:rPr>
          <w:rFonts w:ascii="Times New Roman" w:eastAsia="Times New Roman" w:hAnsi="Times New Roman"/>
          <w:i/>
          <w:color w:val="000000"/>
          <w:sz w:val="24"/>
          <w:lang w:val="ru-RU"/>
        </w:rPr>
        <w:t>общение:</w:t>
      </w:r>
      <w:r w:rsidRPr="00182058">
        <w:rPr>
          <w:rFonts w:ascii="Times New Roman" w:eastAsia="Times New Roman" w:hAnsi="Times New Roman"/>
          <w:color w:val="000000"/>
          <w:sz w:val="24"/>
          <w:lang w:val="ru-RU"/>
        </w:rPr>
        <w:t xml:space="preserve"> представлять особенности взаимодействия людей в исторических обществах и </w:t>
      </w:r>
      <w:r w:rsidRPr="00182058">
        <w:rPr>
          <w:lang w:val="ru-RU"/>
        </w:rPr>
        <w:br/>
      </w:r>
      <w:r w:rsidRPr="00182058">
        <w:rPr>
          <w:rFonts w:ascii="Times New Roman" w:eastAsia="Times New Roman" w:hAnsi="Times New Roman"/>
          <w:color w:val="000000"/>
          <w:sz w:val="24"/>
          <w:lang w:val="ru-RU"/>
        </w:rPr>
        <w:t xml:space="preserve">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</w:t>
      </w:r>
      <w:r w:rsidRPr="00182058">
        <w:rPr>
          <w:lang w:val="ru-RU"/>
        </w:rPr>
        <w:br/>
      </w:r>
      <w:r w:rsidRPr="00182058">
        <w:rPr>
          <w:rFonts w:ascii="Times New Roman" w:eastAsia="Times New Roman" w:hAnsi="Times New Roman"/>
          <w:color w:val="000000"/>
          <w:sz w:val="24"/>
          <w:lang w:val="ru-RU"/>
        </w:rPr>
        <w:t xml:space="preserve">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 </w:t>
      </w:r>
      <w:r w:rsidRPr="00182058">
        <w:rPr>
          <w:lang w:val="ru-RU"/>
        </w:rPr>
        <w:br/>
      </w:r>
      <w:r w:rsidRPr="00182058">
        <w:rPr>
          <w:lang w:val="ru-RU"/>
        </w:rPr>
        <w:tab/>
      </w:r>
      <w:r w:rsidRPr="00182058">
        <w:rPr>
          <w:rFonts w:ascii="Times New Roman" w:eastAsia="Times New Roman" w:hAnsi="Times New Roman"/>
          <w:i/>
          <w:color w:val="000000"/>
          <w:sz w:val="24"/>
          <w:lang w:val="ru-RU"/>
        </w:rPr>
        <w:t>осуществление совместной деятельности:</w:t>
      </w:r>
      <w:r w:rsidRPr="00182058">
        <w:rPr>
          <w:rFonts w:ascii="Times New Roman" w:eastAsia="Times New Roman" w:hAnsi="Times New Roman"/>
          <w:color w:val="000000"/>
          <w:sz w:val="24"/>
          <w:lang w:val="ru-RU"/>
        </w:rPr>
        <w:t xml:space="preserve">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—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6173C1" w:rsidRPr="00182058" w:rsidRDefault="00800D8F">
      <w:pPr>
        <w:tabs>
          <w:tab w:val="left" w:pos="180"/>
        </w:tabs>
        <w:autoSpaceDE w:val="0"/>
        <w:autoSpaceDN w:val="0"/>
        <w:spacing w:before="70" w:after="0" w:line="281" w:lineRule="auto"/>
        <w:rPr>
          <w:lang w:val="ru-RU"/>
        </w:rPr>
      </w:pPr>
      <w:r w:rsidRPr="00182058">
        <w:rPr>
          <w:lang w:val="ru-RU"/>
        </w:rPr>
        <w:tab/>
      </w:r>
      <w:r w:rsidRPr="00182058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 сфере универсальных учебных регулятивных действий: </w:t>
      </w:r>
      <w:r w:rsidRPr="00182058">
        <w:rPr>
          <w:lang w:val="ru-RU"/>
        </w:rPr>
        <w:br/>
      </w:r>
      <w:r w:rsidRPr="00182058">
        <w:rPr>
          <w:lang w:val="ru-RU"/>
        </w:rPr>
        <w:tab/>
      </w:r>
      <w:r w:rsidRPr="00182058">
        <w:rPr>
          <w:rFonts w:ascii="Times New Roman" w:eastAsia="Times New Roman" w:hAnsi="Times New Roman"/>
          <w:color w:val="000000"/>
          <w:sz w:val="24"/>
          <w:lang w:val="ru-RU"/>
        </w:rPr>
        <w:t>в</w:t>
      </w:r>
      <w:r w:rsidRPr="00182058">
        <w:rPr>
          <w:rFonts w:ascii="Times New Roman" w:eastAsia="Times New Roman" w:hAnsi="Times New Roman"/>
          <w:i/>
          <w:color w:val="000000"/>
          <w:sz w:val="24"/>
          <w:lang w:val="ru-RU"/>
        </w:rPr>
        <w:t>ладение приемами самоорганизации</w:t>
      </w:r>
      <w:r w:rsidRPr="00182058">
        <w:rPr>
          <w:rFonts w:ascii="Times New Roman" w:eastAsia="Times New Roman" w:hAnsi="Times New Roman"/>
          <w:color w:val="000000"/>
          <w:sz w:val="24"/>
          <w:lang w:val="ru-RU"/>
        </w:rPr>
        <w:t xml:space="preserve"> своей учебной и общественной работы (выявление проблемы, требующей решения; составление плана действий и определение способа решения); </w:t>
      </w:r>
      <w:r w:rsidRPr="00182058">
        <w:rPr>
          <w:lang w:val="ru-RU"/>
        </w:rPr>
        <w:br/>
      </w:r>
      <w:r w:rsidRPr="00182058">
        <w:rPr>
          <w:lang w:val="ru-RU"/>
        </w:rPr>
        <w:tab/>
      </w:r>
      <w:r w:rsidRPr="00182058">
        <w:rPr>
          <w:rFonts w:ascii="Times New Roman" w:eastAsia="Times New Roman" w:hAnsi="Times New Roman"/>
          <w:color w:val="000000"/>
          <w:sz w:val="24"/>
          <w:lang w:val="ru-RU"/>
        </w:rPr>
        <w:t>владение приемами самоконтроля —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6173C1" w:rsidRPr="00182058" w:rsidRDefault="00800D8F">
      <w:pPr>
        <w:tabs>
          <w:tab w:val="left" w:pos="180"/>
        </w:tabs>
        <w:autoSpaceDE w:val="0"/>
        <w:autoSpaceDN w:val="0"/>
        <w:spacing w:before="70" w:after="0"/>
        <w:ind w:right="720"/>
        <w:rPr>
          <w:lang w:val="ru-RU"/>
        </w:rPr>
      </w:pPr>
      <w:r w:rsidRPr="00182058">
        <w:rPr>
          <w:lang w:val="ru-RU"/>
        </w:rPr>
        <w:tab/>
      </w:r>
      <w:r w:rsidRPr="00182058">
        <w:rPr>
          <w:rFonts w:ascii="Times New Roman" w:eastAsia="Times New Roman" w:hAnsi="Times New Roman"/>
          <w:i/>
          <w:color w:val="000000"/>
          <w:sz w:val="24"/>
          <w:lang w:val="ru-RU"/>
        </w:rPr>
        <w:t>В сфере эмоционального интеллекта</w:t>
      </w:r>
      <w:r w:rsidRPr="00182058">
        <w:rPr>
          <w:rFonts w:ascii="Times New Roman" w:eastAsia="Times New Roman" w:hAnsi="Times New Roman"/>
          <w:color w:val="000000"/>
          <w:sz w:val="24"/>
          <w:lang w:val="ru-RU"/>
        </w:rPr>
        <w:t>,</w:t>
      </w:r>
      <w:r w:rsidRPr="00182058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 понимания себя и других: </w:t>
      </w:r>
      <w:r w:rsidRPr="00182058">
        <w:rPr>
          <w:lang w:val="ru-RU"/>
        </w:rPr>
        <w:br/>
      </w:r>
      <w:r w:rsidRPr="00182058">
        <w:rPr>
          <w:lang w:val="ru-RU"/>
        </w:rPr>
        <w:tab/>
      </w:r>
      <w:r w:rsidRPr="00182058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на примерах исторических ситуаций роль эмоций в отношениях между людьми; </w:t>
      </w:r>
      <w:r w:rsidRPr="00182058">
        <w:rPr>
          <w:lang w:val="ru-RU"/>
        </w:rPr>
        <w:tab/>
      </w:r>
      <w:r w:rsidRPr="00182058">
        <w:rPr>
          <w:rFonts w:ascii="Times New Roman" w:eastAsia="Times New Roman" w:hAnsi="Times New Roman"/>
          <w:color w:val="000000"/>
          <w:sz w:val="24"/>
          <w:lang w:val="ru-RU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6173C1" w:rsidRPr="00182058" w:rsidRDefault="006173C1">
      <w:pPr>
        <w:rPr>
          <w:lang w:val="ru-RU"/>
        </w:rPr>
        <w:sectPr w:rsidR="006173C1" w:rsidRPr="00182058">
          <w:pgSz w:w="11900" w:h="16840"/>
          <w:pgMar w:top="292" w:right="686" w:bottom="288" w:left="666" w:header="720" w:footer="720" w:gutter="0"/>
          <w:cols w:space="720" w:equalWidth="0">
            <w:col w:w="10548" w:space="0"/>
          </w:cols>
          <w:docGrid w:linePitch="360"/>
        </w:sectPr>
      </w:pPr>
    </w:p>
    <w:p w:rsidR="006173C1" w:rsidRPr="00182058" w:rsidRDefault="006173C1">
      <w:pPr>
        <w:autoSpaceDE w:val="0"/>
        <w:autoSpaceDN w:val="0"/>
        <w:spacing w:after="96" w:line="220" w:lineRule="exact"/>
        <w:rPr>
          <w:lang w:val="ru-RU"/>
        </w:rPr>
      </w:pPr>
    </w:p>
    <w:p w:rsidR="006173C1" w:rsidRPr="00182058" w:rsidRDefault="00800D8F">
      <w:pPr>
        <w:tabs>
          <w:tab w:val="left" w:pos="180"/>
        </w:tabs>
        <w:autoSpaceDE w:val="0"/>
        <w:autoSpaceDN w:val="0"/>
        <w:spacing w:after="0" w:line="262" w:lineRule="auto"/>
        <w:ind w:right="576"/>
        <w:rPr>
          <w:lang w:val="ru-RU"/>
        </w:rPr>
      </w:pPr>
      <w:r w:rsidRPr="00182058">
        <w:rPr>
          <w:lang w:val="ru-RU"/>
        </w:rPr>
        <w:tab/>
      </w:r>
      <w:r w:rsidRPr="00182058">
        <w:rPr>
          <w:rFonts w:ascii="Times New Roman" w:eastAsia="Times New Roman" w:hAnsi="Times New Roman"/>
          <w:color w:val="000000"/>
          <w:sz w:val="24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6173C1" w:rsidRPr="00182058" w:rsidRDefault="00800D8F">
      <w:pPr>
        <w:autoSpaceDE w:val="0"/>
        <w:autoSpaceDN w:val="0"/>
        <w:spacing w:before="262" w:after="0" w:line="230" w:lineRule="auto"/>
        <w:rPr>
          <w:lang w:val="ru-RU"/>
        </w:rPr>
      </w:pPr>
      <w:r w:rsidRPr="00182058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6173C1" w:rsidRPr="00182058" w:rsidRDefault="00800D8F">
      <w:pPr>
        <w:tabs>
          <w:tab w:val="left" w:pos="180"/>
        </w:tabs>
        <w:autoSpaceDE w:val="0"/>
        <w:autoSpaceDN w:val="0"/>
        <w:spacing w:before="166" w:after="0" w:line="281" w:lineRule="auto"/>
        <w:rPr>
          <w:lang w:val="ru-RU"/>
        </w:rPr>
      </w:pPr>
      <w:r w:rsidRPr="00182058">
        <w:rPr>
          <w:lang w:val="ru-RU"/>
        </w:rPr>
        <w:tab/>
      </w:r>
      <w:r w:rsidRPr="00182058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1.Знание хронологии, работа с хронологией: </w:t>
      </w:r>
      <w:r w:rsidRPr="00182058">
        <w:rPr>
          <w:lang w:val="ru-RU"/>
        </w:rPr>
        <w:br/>
      </w:r>
      <w:r w:rsidRPr="00182058">
        <w:rPr>
          <w:lang w:val="ru-RU"/>
        </w:rPr>
        <w:tab/>
      </w:r>
      <w:r w:rsidRPr="00182058">
        <w:rPr>
          <w:rFonts w:ascii="Times New Roman" w:eastAsia="Times New Roman" w:hAnsi="Times New Roman"/>
          <w:color w:val="000000"/>
          <w:sz w:val="24"/>
          <w:lang w:val="ru-RU"/>
        </w:rPr>
        <w:t xml:space="preserve">объяснять смысл основных хронологических понятий (век, тысячелетие, до нашей эры, наша эра); </w:t>
      </w:r>
      <w:r w:rsidRPr="00182058">
        <w:rPr>
          <w:lang w:val="ru-RU"/>
        </w:rPr>
        <w:tab/>
      </w:r>
      <w:r w:rsidRPr="00182058">
        <w:rPr>
          <w:rFonts w:ascii="Times New Roman" w:eastAsia="Times New Roman" w:hAnsi="Times New Roman"/>
          <w:color w:val="000000"/>
          <w:sz w:val="24"/>
          <w:lang w:val="ru-RU"/>
        </w:rPr>
        <w:t xml:space="preserve">называть даты важнейших событий истории Древнего мира; по дате устанавливать принадлежность события к веку, тысячелетию; </w:t>
      </w:r>
      <w:r w:rsidRPr="00182058">
        <w:rPr>
          <w:lang w:val="ru-RU"/>
        </w:rPr>
        <w:br/>
      </w:r>
      <w:r w:rsidRPr="00182058">
        <w:rPr>
          <w:lang w:val="ru-RU"/>
        </w:rPr>
        <w:tab/>
      </w:r>
      <w:r w:rsidRPr="00182058">
        <w:rPr>
          <w:rFonts w:ascii="Times New Roman" w:eastAsia="Times New Roman" w:hAnsi="Times New Roman"/>
          <w:color w:val="000000"/>
          <w:sz w:val="24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6173C1" w:rsidRPr="00182058" w:rsidRDefault="00800D8F">
      <w:pPr>
        <w:tabs>
          <w:tab w:val="left" w:pos="180"/>
        </w:tabs>
        <w:autoSpaceDE w:val="0"/>
        <w:autoSpaceDN w:val="0"/>
        <w:spacing w:before="72" w:after="0"/>
        <w:ind w:right="144"/>
        <w:rPr>
          <w:lang w:val="ru-RU"/>
        </w:rPr>
      </w:pPr>
      <w:r w:rsidRPr="00182058">
        <w:rPr>
          <w:lang w:val="ru-RU"/>
        </w:rPr>
        <w:tab/>
      </w:r>
      <w:r w:rsidRPr="00182058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2.Знание исторических фактов, работа с фактами: </w:t>
      </w:r>
      <w:r w:rsidRPr="00182058">
        <w:rPr>
          <w:lang w:val="ru-RU"/>
        </w:rPr>
        <w:br/>
      </w:r>
      <w:r w:rsidRPr="00182058">
        <w:rPr>
          <w:lang w:val="ru-RU"/>
        </w:rPr>
        <w:tab/>
      </w:r>
      <w:r w:rsidRPr="00182058">
        <w:rPr>
          <w:rFonts w:ascii="Times New Roman" w:eastAsia="Times New Roman" w:hAnsi="Times New Roman"/>
          <w:color w:val="000000"/>
          <w:sz w:val="24"/>
          <w:lang w:val="ru-RU"/>
        </w:rPr>
        <w:t xml:space="preserve">указывать (называть) место, обстоятельства, участников, результаты важнейших событий истории Древнего мира; </w:t>
      </w:r>
      <w:r w:rsidRPr="00182058">
        <w:rPr>
          <w:lang w:val="ru-RU"/>
        </w:rPr>
        <w:br/>
      </w:r>
      <w:r w:rsidRPr="00182058">
        <w:rPr>
          <w:lang w:val="ru-RU"/>
        </w:rPr>
        <w:tab/>
      </w:r>
      <w:r w:rsidRPr="00182058">
        <w:rPr>
          <w:rFonts w:ascii="Times New Roman" w:eastAsia="Times New Roman" w:hAnsi="Times New Roman"/>
          <w:color w:val="000000"/>
          <w:sz w:val="24"/>
          <w:lang w:val="ru-RU"/>
        </w:rPr>
        <w:t>группировать, систематизировать факты по заданному признаку.</w:t>
      </w:r>
    </w:p>
    <w:p w:rsidR="006173C1" w:rsidRPr="00182058" w:rsidRDefault="00800D8F">
      <w:pPr>
        <w:tabs>
          <w:tab w:val="left" w:pos="180"/>
        </w:tabs>
        <w:autoSpaceDE w:val="0"/>
        <w:autoSpaceDN w:val="0"/>
        <w:spacing w:before="70" w:after="0" w:line="281" w:lineRule="auto"/>
        <w:rPr>
          <w:lang w:val="ru-RU"/>
        </w:rPr>
      </w:pPr>
      <w:r w:rsidRPr="00182058">
        <w:rPr>
          <w:lang w:val="ru-RU"/>
        </w:rPr>
        <w:tab/>
      </w:r>
      <w:r w:rsidRPr="00182058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3.Работа с исторической картой: </w:t>
      </w:r>
      <w:r w:rsidRPr="00182058">
        <w:rPr>
          <w:lang w:val="ru-RU"/>
        </w:rPr>
        <w:br/>
      </w:r>
      <w:r w:rsidRPr="00182058">
        <w:rPr>
          <w:lang w:val="ru-RU"/>
        </w:rPr>
        <w:tab/>
      </w:r>
      <w:r w:rsidRPr="00182058">
        <w:rPr>
          <w:rFonts w:ascii="Times New Roman" w:eastAsia="Times New Roman" w:hAnsi="Times New Roman"/>
          <w:color w:val="000000"/>
          <w:sz w:val="24"/>
          <w:lang w:val="ru-RU"/>
        </w:rPr>
        <w:t xml:space="preserve"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</w:t>
      </w:r>
      <w:r w:rsidRPr="00182058">
        <w:rPr>
          <w:lang w:val="ru-RU"/>
        </w:rPr>
        <w:br/>
      </w:r>
      <w:r w:rsidRPr="00182058">
        <w:rPr>
          <w:rFonts w:ascii="Times New Roman" w:eastAsia="Times New Roman" w:hAnsi="Times New Roman"/>
          <w:color w:val="000000"/>
          <w:sz w:val="24"/>
          <w:lang w:val="ru-RU"/>
        </w:rPr>
        <w:t xml:space="preserve">цивилизаций и государств, места важнейших исторических событий), используя легенду карты; </w:t>
      </w:r>
      <w:r w:rsidRPr="00182058">
        <w:rPr>
          <w:lang w:val="ru-RU"/>
        </w:rPr>
        <w:tab/>
      </w:r>
      <w:r w:rsidRPr="00182058">
        <w:rPr>
          <w:rFonts w:ascii="Times New Roman" w:eastAsia="Times New Roman" w:hAnsi="Times New Roman"/>
          <w:color w:val="000000"/>
          <w:sz w:val="24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6173C1" w:rsidRPr="00182058" w:rsidRDefault="00800D8F">
      <w:pPr>
        <w:tabs>
          <w:tab w:val="left" w:pos="180"/>
        </w:tabs>
        <w:autoSpaceDE w:val="0"/>
        <w:autoSpaceDN w:val="0"/>
        <w:spacing w:before="70" w:after="0" w:line="286" w:lineRule="auto"/>
        <w:ind w:right="288"/>
        <w:rPr>
          <w:lang w:val="ru-RU"/>
        </w:rPr>
      </w:pPr>
      <w:r w:rsidRPr="00182058">
        <w:rPr>
          <w:lang w:val="ru-RU"/>
        </w:rPr>
        <w:tab/>
      </w:r>
      <w:r w:rsidRPr="00182058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4.Работа с историческими источниками: </w:t>
      </w:r>
      <w:r w:rsidRPr="00182058">
        <w:rPr>
          <w:lang w:val="ru-RU"/>
        </w:rPr>
        <w:br/>
      </w:r>
      <w:r w:rsidRPr="00182058">
        <w:rPr>
          <w:lang w:val="ru-RU"/>
        </w:rPr>
        <w:tab/>
      </w:r>
      <w:r w:rsidRPr="00182058">
        <w:rPr>
          <w:rFonts w:ascii="Times New Roman" w:eastAsia="Times New Roman" w:hAnsi="Times New Roman"/>
          <w:color w:val="000000"/>
          <w:sz w:val="24"/>
          <w:lang w:val="ru-RU"/>
        </w:rPr>
        <w:t xml:space="preserve">называть и различать основные типы исторических источников (письменные, визуальные, вещественные), приводить примеры источников разных типов; </w:t>
      </w:r>
      <w:r w:rsidRPr="00182058">
        <w:rPr>
          <w:lang w:val="ru-RU"/>
        </w:rPr>
        <w:br/>
      </w:r>
      <w:r w:rsidRPr="00182058">
        <w:rPr>
          <w:lang w:val="ru-RU"/>
        </w:rPr>
        <w:tab/>
      </w:r>
      <w:r w:rsidRPr="00182058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памятники культуры изучаемой эпохи и источники, созданные в последующие эпохи, приводить примеры; </w:t>
      </w:r>
      <w:r w:rsidRPr="00182058">
        <w:rPr>
          <w:lang w:val="ru-RU"/>
        </w:rPr>
        <w:br/>
      </w:r>
      <w:r w:rsidRPr="00182058">
        <w:rPr>
          <w:lang w:val="ru-RU"/>
        </w:rPr>
        <w:tab/>
      </w:r>
      <w:r w:rsidRPr="00182058">
        <w:rPr>
          <w:rFonts w:ascii="Times New Roman" w:eastAsia="Times New Roman" w:hAnsi="Times New Roman"/>
          <w:color w:val="000000"/>
          <w:sz w:val="24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6173C1" w:rsidRPr="00182058" w:rsidRDefault="00800D8F">
      <w:pPr>
        <w:tabs>
          <w:tab w:val="left" w:pos="180"/>
        </w:tabs>
        <w:autoSpaceDE w:val="0"/>
        <w:autoSpaceDN w:val="0"/>
        <w:spacing w:before="70" w:after="0" w:line="283" w:lineRule="auto"/>
        <w:rPr>
          <w:lang w:val="ru-RU"/>
        </w:rPr>
      </w:pPr>
      <w:r w:rsidRPr="00182058">
        <w:rPr>
          <w:lang w:val="ru-RU"/>
        </w:rPr>
        <w:tab/>
      </w:r>
      <w:r w:rsidRPr="00182058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5.Историческое описание (реконструкция): </w:t>
      </w:r>
      <w:r w:rsidRPr="00182058">
        <w:rPr>
          <w:lang w:val="ru-RU"/>
        </w:rPr>
        <w:br/>
      </w:r>
      <w:r w:rsidRPr="00182058">
        <w:rPr>
          <w:lang w:val="ru-RU"/>
        </w:rPr>
        <w:tab/>
      </w:r>
      <w:r w:rsidRPr="00182058">
        <w:rPr>
          <w:rFonts w:ascii="Times New Roman" w:eastAsia="Times New Roman" w:hAnsi="Times New Roman"/>
          <w:color w:val="000000"/>
          <w:sz w:val="24"/>
          <w:lang w:val="ru-RU"/>
        </w:rPr>
        <w:t xml:space="preserve">характеризовать условия жизни людей в древности; </w:t>
      </w:r>
      <w:r w:rsidRPr="00182058">
        <w:rPr>
          <w:lang w:val="ru-RU"/>
        </w:rPr>
        <w:br/>
      </w:r>
      <w:r w:rsidRPr="00182058">
        <w:rPr>
          <w:lang w:val="ru-RU"/>
        </w:rPr>
        <w:tab/>
      </w:r>
      <w:r w:rsidRPr="00182058">
        <w:rPr>
          <w:rFonts w:ascii="Times New Roman" w:eastAsia="Times New Roman" w:hAnsi="Times New Roman"/>
          <w:color w:val="000000"/>
          <w:sz w:val="24"/>
          <w:lang w:val="ru-RU"/>
        </w:rPr>
        <w:t xml:space="preserve">рассказывать о значительных событиях древней истории, их участниках; </w:t>
      </w:r>
      <w:r w:rsidRPr="00182058">
        <w:rPr>
          <w:lang w:val="ru-RU"/>
        </w:rPr>
        <w:br/>
      </w:r>
      <w:r w:rsidRPr="00182058">
        <w:rPr>
          <w:lang w:val="ru-RU"/>
        </w:rPr>
        <w:tab/>
      </w:r>
      <w:r w:rsidRPr="00182058">
        <w:rPr>
          <w:rFonts w:ascii="Times New Roman" w:eastAsia="Times New Roman" w:hAnsi="Times New Roman"/>
          <w:color w:val="000000"/>
          <w:sz w:val="24"/>
          <w:lang w:val="ru-RU"/>
        </w:rPr>
        <w:t xml:space="preserve">рассказывать об исторических личностях Древнего мира (ключевых моментах их биографии, роли в исторических событиях); </w:t>
      </w:r>
      <w:r w:rsidRPr="00182058">
        <w:rPr>
          <w:lang w:val="ru-RU"/>
        </w:rPr>
        <w:br/>
      </w:r>
      <w:r w:rsidRPr="00182058">
        <w:rPr>
          <w:lang w:val="ru-RU"/>
        </w:rPr>
        <w:tab/>
      </w:r>
      <w:r w:rsidRPr="00182058">
        <w:rPr>
          <w:rFonts w:ascii="Times New Roman" w:eastAsia="Times New Roman" w:hAnsi="Times New Roman"/>
          <w:color w:val="000000"/>
          <w:sz w:val="24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6173C1" w:rsidRPr="00182058" w:rsidRDefault="00800D8F">
      <w:pPr>
        <w:tabs>
          <w:tab w:val="left" w:pos="180"/>
        </w:tabs>
        <w:autoSpaceDE w:val="0"/>
        <w:autoSpaceDN w:val="0"/>
        <w:spacing w:before="70" w:after="0" w:line="281" w:lineRule="auto"/>
        <w:ind w:right="144"/>
        <w:rPr>
          <w:lang w:val="ru-RU"/>
        </w:rPr>
      </w:pPr>
      <w:r w:rsidRPr="00182058">
        <w:rPr>
          <w:lang w:val="ru-RU"/>
        </w:rPr>
        <w:tab/>
      </w:r>
      <w:r w:rsidRPr="00182058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6.Анализ, объяснение исторических событий, явлений: </w:t>
      </w:r>
      <w:r w:rsidRPr="00182058">
        <w:rPr>
          <w:lang w:val="ru-RU"/>
        </w:rPr>
        <w:br/>
      </w:r>
      <w:r w:rsidRPr="00182058">
        <w:rPr>
          <w:lang w:val="ru-RU"/>
        </w:rPr>
        <w:tab/>
      </w:r>
      <w:r w:rsidRPr="00182058">
        <w:rPr>
          <w:rFonts w:ascii="Times New Roman" w:eastAsia="Times New Roman" w:hAnsi="Times New Roman"/>
          <w:color w:val="000000"/>
          <w:sz w:val="24"/>
          <w:lang w:val="ru-RU"/>
        </w:rPr>
        <w:t xml:space="preserve"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 </w:t>
      </w:r>
      <w:r w:rsidRPr="00182058">
        <w:rPr>
          <w:lang w:val="ru-RU"/>
        </w:rPr>
        <w:br/>
      </w:r>
      <w:r w:rsidRPr="00182058">
        <w:rPr>
          <w:lang w:val="ru-RU"/>
        </w:rPr>
        <w:tab/>
      </w:r>
      <w:r w:rsidRPr="00182058">
        <w:rPr>
          <w:rFonts w:ascii="Times New Roman" w:eastAsia="Times New Roman" w:hAnsi="Times New Roman"/>
          <w:color w:val="000000"/>
          <w:sz w:val="24"/>
          <w:lang w:val="ru-RU"/>
        </w:rPr>
        <w:t xml:space="preserve">сравнивать исторические явления, определять их общие черты; </w:t>
      </w:r>
      <w:r w:rsidRPr="00182058">
        <w:rPr>
          <w:lang w:val="ru-RU"/>
        </w:rPr>
        <w:br/>
      </w:r>
      <w:r w:rsidRPr="00182058">
        <w:rPr>
          <w:lang w:val="ru-RU"/>
        </w:rPr>
        <w:tab/>
      </w:r>
      <w:r w:rsidRPr="00182058">
        <w:rPr>
          <w:rFonts w:ascii="Times New Roman" w:eastAsia="Times New Roman" w:hAnsi="Times New Roman"/>
          <w:color w:val="000000"/>
          <w:sz w:val="24"/>
          <w:lang w:val="ru-RU"/>
        </w:rPr>
        <w:t xml:space="preserve">иллюстрировать общие явления, черты конкретными примерами; </w:t>
      </w:r>
      <w:r w:rsidRPr="00182058">
        <w:rPr>
          <w:lang w:val="ru-RU"/>
        </w:rPr>
        <w:br/>
      </w:r>
      <w:r w:rsidRPr="00182058">
        <w:rPr>
          <w:lang w:val="ru-RU"/>
        </w:rPr>
        <w:tab/>
      </w:r>
      <w:r w:rsidRPr="00182058">
        <w:rPr>
          <w:rFonts w:ascii="Times New Roman" w:eastAsia="Times New Roman" w:hAnsi="Times New Roman"/>
          <w:color w:val="000000"/>
          <w:sz w:val="24"/>
          <w:lang w:val="ru-RU"/>
        </w:rPr>
        <w:t>объяснять причины и следствия важнейших событий древней истории.</w:t>
      </w:r>
    </w:p>
    <w:p w:rsidR="006173C1" w:rsidRPr="00182058" w:rsidRDefault="00800D8F">
      <w:pPr>
        <w:tabs>
          <w:tab w:val="left" w:pos="180"/>
        </w:tabs>
        <w:autoSpaceDE w:val="0"/>
        <w:autoSpaceDN w:val="0"/>
        <w:spacing w:before="70" w:after="0" w:line="281" w:lineRule="auto"/>
        <w:ind w:right="576"/>
        <w:rPr>
          <w:lang w:val="ru-RU"/>
        </w:rPr>
      </w:pPr>
      <w:r w:rsidRPr="00182058">
        <w:rPr>
          <w:lang w:val="ru-RU"/>
        </w:rPr>
        <w:tab/>
      </w:r>
      <w:r w:rsidRPr="00182058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7.Рассмотрение исторических версий и оценок, определение своего отношения к наиболее значимым событиям и личностям прошлого: </w:t>
      </w:r>
      <w:r w:rsidRPr="00182058">
        <w:rPr>
          <w:lang w:val="ru-RU"/>
        </w:rPr>
        <w:br/>
      </w:r>
      <w:r w:rsidRPr="00182058">
        <w:rPr>
          <w:lang w:val="ru-RU"/>
        </w:rPr>
        <w:tab/>
      </w:r>
      <w:r w:rsidRPr="00182058">
        <w:rPr>
          <w:rFonts w:ascii="Times New Roman" w:eastAsia="Times New Roman" w:hAnsi="Times New Roman"/>
          <w:color w:val="000000"/>
          <w:sz w:val="24"/>
          <w:lang w:val="ru-RU"/>
        </w:rPr>
        <w:t xml:space="preserve">излагать оценки наиболее значительных событий и личностей древней истории, приводимые в учебной литературе; </w:t>
      </w:r>
      <w:r w:rsidRPr="00182058">
        <w:rPr>
          <w:lang w:val="ru-RU"/>
        </w:rPr>
        <w:br/>
      </w:r>
      <w:r w:rsidRPr="00182058">
        <w:rPr>
          <w:lang w:val="ru-RU"/>
        </w:rPr>
        <w:tab/>
      </w:r>
      <w:r w:rsidRPr="00182058">
        <w:rPr>
          <w:rFonts w:ascii="Times New Roman" w:eastAsia="Times New Roman" w:hAnsi="Times New Roman"/>
          <w:color w:val="000000"/>
          <w:sz w:val="24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6173C1" w:rsidRPr="00182058" w:rsidRDefault="006173C1">
      <w:pPr>
        <w:rPr>
          <w:lang w:val="ru-RU"/>
        </w:rPr>
        <w:sectPr w:rsidR="006173C1" w:rsidRPr="00182058">
          <w:pgSz w:w="11900" w:h="16840"/>
          <w:pgMar w:top="316" w:right="698" w:bottom="432" w:left="666" w:header="720" w:footer="720" w:gutter="0"/>
          <w:cols w:space="720" w:equalWidth="0">
            <w:col w:w="10536" w:space="0"/>
          </w:cols>
          <w:docGrid w:linePitch="360"/>
        </w:sectPr>
      </w:pPr>
    </w:p>
    <w:p w:rsidR="006173C1" w:rsidRPr="00182058" w:rsidRDefault="006173C1">
      <w:pPr>
        <w:autoSpaceDE w:val="0"/>
        <w:autoSpaceDN w:val="0"/>
        <w:spacing w:after="78" w:line="220" w:lineRule="exact"/>
        <w:rPr>
          <w:lang w:val="ru-RU"/>
        </w:rPr>
      </w:pPr>
    </w:p>
    <w:p w:rsidR="006173C1" w:rsidRPr="00182058" w:rsidRDefault="00800D8F">
      <w:pPr>
        <w:tabs>
          <w:tab w:val="left" w:pos="180"/>
        </w:tabs>
        <w:autoSpaceDE w:val="0"/>
        <w:autoSpaceDN w:val="0"/>
        <w:spacing w:after="0" w:line="281" w:lineRule="auto"/>
        <w:rPr>
          <w:lang w:val="ru-RU"/>
        </w:rPr>
      </w:pPr>
      <w:r w:rsidRPr="00182058">
        <w:rPr>
          <w:lang w:val="ru-RU"/>
        </w:rPr>
        <w:tab/>
      </w:r>
      <w:r w:rsidRPr="00182058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8.Применение исторических знаний: </w:t>
      </w:r>
      <w:r w:rsidRPr="00182058">
        <w:rPr>
          <w:lang w:val="ru-RU"/>
        </w:rPr>
        <w:br/>
      </w:r>
      <w:r w:rsidRPr="00182058">
        <w:rPr>
          <w:lang w:val="ru-RU"/>
        </w:rPr>
        <w:tab/>
      </w:r>
      <w:r w:rsidRPr="00182058">
        <w:rPr>
          <w:rFonts w:ascii="Times New Roman" w:eastAsia="Times New Roman" w:hAnsi="Times New Roman"/>
          <w:color w:val="000000"/>
          <w:sz w:val="24"/>
          <w:lang w:val="ru-RU"/>
        </w:rPr>
        <w:t xml:space="preserve">раскрывать значение памятников древней истории и культуры, необходимость сохранения их в современном мире; </w:t>
      </w:r>
      <w:r w:rsidRPr="00182058">
        <w:rPr>
          <w:lang w:val="ru-RU"/>
        </w:rPr>
        <w:br/>
      </w:r>
      <w:r w:rsidRPr="00182058">
        <w:rPr>
          <w:lang w:val="ru-RU"/>
        </w:rPr>
        <w:tab/>
      </w:r>
      <w:r w:rsidRPr="00182058">
        <w:rPr>
          <w:rFonts w:ascii="Times New Roman" w:eastAsia="Times New Roman" w:hAnsi="Times New Roman"/>
          <w:color w:val="000000"/>
          <w:sz w:val="24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альбома,</w:t>
      </w:r>
    </w:p>
    <w:p w:rsidR="006173C1" w:rsidRPr="00182058" w:rsidRDefault="006173C1">
      <w:pPr>
        <w:rPr>
          <w:lang w:val="ru-RU"/>
        </w:rPr>
        <w:sectPr w:rsidR="006173C1" w:rsidRPr="00182058">
          <w:pgSz w:w="11900" w:h="16840"/>
          <w:pgMar w:top="298" w:right="1126" w:bottom="1440" w:left="666" w:header="720" w:footer="720" w:gutter="0"/>
          <w:cols w:space="720" w:equalWidth="0">
            <w:col w:w="10108" w:space="0"/>
          </w:cols>
          <w:docGrid w:linePitch="360"/>
        </w:sectPr>
      </w:pPr>
    </w:p>
    <w:p w:rsidR="006173C1" w:rsidRPr="00182058" w:rsidRDefault="006173C1">
      <w:pPr>
        <w:autoSpaceDE w:val="0"/>
        <w:autoSpaceDN w:val="0"/>
        <w:spacing w:after="64" w:line="220" w:lineRule="exact"/>
        <w:rPr>
          <w:lang w:val="ru-RU"/>
        </w:rPr>
      </w:pPr>
    </w:p>
    <w:p w:rsidR="006173C1" w:rsidRDefault="00800D8F">
      <w:pPr>
        <w:autoSpaceDE w:val="0"/>
        <w:autoSpaceDN w:val="0"/>
        <w:spacing w:after="666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2114"/>
        <w:gridCol w:w="528"/>
        <w:gridCol w:w="1104"/>
        <w:gridCol w:w="1142"/>
        <w:gridCol w:w="864"/>
        <w:gridCol w:w="6856"/>
        <w:gridCol w:w="1116"/>
        <w:gridCol w:w="1382"/>
      </w:tblGrid>
      <w:tr w:rsidR="006173C1">
        <w:trPr>
          <w:trHeight w:hRule="exact" w:val="348"/>
        </w:trPr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2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Pr="00182058" w:rsidRDefault="00800D8F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18205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 часов</w:t>
            </w:r>
          </w:p>
        </w:tc>
        <w:tc>
          <w:tcPr>
            <w:tcW w:w="864" w:type="dxa"/>
            <w:vMerge w:val="restart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78" w:after="0" w:line="245" w:lineRule="auto"/>
              <w:ind w:left="70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изучения</w:t>
            </w:r>
          </w:p>
        </w:tc>
        <w:tc>
          <w:tcPr>
            <w:tcW w:w="6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 деятельности</w:t>
            </w:r>
          </w:p>
        </w:tc>
        <w:tc>
          <w:tcPr>
            <w:tcW w:w="1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78" w:after="0" w:line="247" w:lineRule="auto"/>
              <w:ind w:left="72" w:right="288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контроля</w:t>
            </w:r>
          </w:p>
        </w:tc>
        <w:tc>
          <w:tcPr>
            <w:tcW w:w="1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Электронные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(цифровые)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образовательные ресурсы</w:t>
            </w:r>
          </w:p>
        </w:tc>
      </w:tr>
      <w:tr w:rsidR="006173C1">
        <w:trPr>
          <w:trHeight w:hRule="exact" w:val="576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6173C1" w:rsidRDefault="006173C1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6173C1" w:rsidRDefault="006173C1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6173C1" w:rsidRDefault="006173C1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6173C1" w:rsidRDefault="006173C1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6173C1" w:rsidRDefault="006173C1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6173C1" w:rsidRDefault="006173C1"/>
        </w:tc>
      </w:tr>
      <w:tr w:rsidR="006173C1">
        <w:trPr>
          <w:trHeight w:hRule="exact" w:val="350"/>
        </w:trPr>
        <w:tc>
          <w:tcPr>
            <w:tcW w:w="15502" w:type="dxa"/>
            <w:gridSpan w:val="9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Раздел 1.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Введение</w:t>
            </w:r>
          </w:p>
        </w:tc>
      </w:tr>
      <w:tr w:rsidR="006173C1">
        <w:trPr>
          <w:trHeight w:hRule="exact" w:val="150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Введение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01.09.2022 08.09.2022</w:t>
            </w:r>
          </w:p>
        </w:tc>
        <w:tc>
          <w:tcPr>
            <w:tcW w:w="6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Pr="00182058" w:rsidRDefault="00800D8F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18205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Рассказывать, как историки узнают о далеком прошлом; </w:t>
            </w:r>
            <w:r w:rsidRPr="00182058">
              <w:rPr>
                <w:lang w:val="ru-RU"/>
              </w:rPr>
              <w:br/>
            </w:r>
            <w:r w:rsidRPr="0018205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Приводить примеры вещественных и письменных исторических источников; </w:t>
            </w:r>
            <w:r w:rsidRPr="00182058">
              <w:rPr>
                <w:lang w:val="ru-RU"/>
              </w:rPr>
              <w:br/>
            </w:r>
            <w:r w:rsidRPr="0018205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 значение терминов: история, хронология, археология, этнография, нумизматика; Характеризовать отрезки времени, используемые при описании прошлого (год, век, тысячелетие, эра); </w:t>
            </w:r>
            <w:r w:rsidRPr="00182058">
              <w:rPr>
                <w:lang w:val="ru-RU"/>
              </w:rPr>
              <w:br/>
            </w:r>
            <w:r w:rsidRPr="0018205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Размещать на ленте времени даты событий, происшедших до нашей эры и в нашу эру; </w:t>
            </w:r>
            <w:r w:rsidRPr="00182058">
              <w:rPr>
                <w:lang w:val="ru-RU"/>
              </w:rPr>
              <w:br/>
            </w:r>
            <w:r w:rsidRPr="0018205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Объяснять, какая историческая и географическая информация содержится на исторических картах;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</w:tr>
      <w:tr w:rsidR="006173C1">
        <w:trPr>
          <w:trHeight w:hRule="exact" w:val="348"/>
        </w:trPr>
        <w:tc>
          <w:tcPr>
            <w:tcW w:w="2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24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6173C1"/>
        </w:tc>
      </w:tr>
      <w:tr w:rsidR="006173C1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Раздел 2. Первобытность</w:t>
            </w:r>
          </w:p>
        </w:tc>
      </w:tr>
      <w:tr w:rsidR="006173C1">
        <w:trPr>
          <w:trHeight w:hRule="exact" w:val="380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Первобытность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09.09.2022 23.09.2022</w:t>
            </w:r>
          </w:p>
        </w:tc>
        <w:tc>
          <w:tcPr>
            <w:tcW w:w="6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Pr="00182058" w:rsidRDefault="00800D8F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18205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Показывать на карте места расселения древнейших людей, известные историкам; </w:t>
            </w:r>
            <w:r w:rsidRPr="00182058">
              <w:rPr>
                <w:lang w:val="ru-RU"/>
              </w:rPr>
              <w:br/>
            </w:r>
            <w:r w:rsidRPr="0018205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 о занятиях первобытных людей; </w:t>
            </w:r>
            <w:r w:rsidRPr="00182058">
              <w:rPr>
                <w:lang w:val="ru-RU"/>
              </w:rPr>
              <w:br/>
            </w:r>
            <w:r w:rsidRPr="0018205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Распознавать изображения орудий труда и охоты первобытных людей; </w:t>
            </w:r>
            <w:r w:rsidRPr="00182058">
              <w:rPr>
                <w:lang w:val="ru-RU"/>
              </w:rPr>
              <w:br/>
            </w:r>
            <w:r w:rsidRPr="0018205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Объяснять, какое значение для древнейших людей имело овладение огнем, как его добывали и поддерживали; </w:t>
            </w:r>
            <w:r w:rsidRPr="00182058">
              <w:rPr>
                <w:lang w:val="ru-RU"/>
              </w:rPr>
              <w:br/>
            </w:r>
            <w:r w:rsidRPr="0018205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Рассказывать, где были найдены рисунки первобытных людей, о чем ученые узнали из этих рисунков; </w:t>
            </w:r>
            <w:r w:rsidRPr="00182058">
              <w:rPr>
                <w:lang w:val="ru-RU"/>
              </w:rPr>
              <w:br/>
            </w:r>
            <w:r w:rsidRPr="0018205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Объяснять, чему, каким силам поклонялись древнейшие люди; </w:t>
            </w:r>
            <w:r w:rsidRPr="00182058">
              <w:rPr>
                <w:lang w:val="ru-RU"/>
              </w:rPr>
              <w:br/>
            </w:r>
            <w:r w:rsidRPr="0018205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Раскрывать значение понятий: присваивающее хозяйство, язычество, миф; </w:t>
            </w:r>
            <w:r w:rsidRPr="00182058">
              <w:rPr>
                <w:lang w:val="ru-RU"/>
              </w:rPr>
              <w:br/>
            </w:r>
            <w:r w:rsidRPr="0018205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Характеризовать значение освоения древними людьми земледелия и скотоводства; </w:t>
            </w:r>
            <w:r w:rsidRPr="00182058">
              <w:rPr>
                <w:lang w:val="ru-RU"/>
              </w:rPr>
              <w:br/>
            </w:r>
            <w:r w:rsidRPr="0018205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Распознавать (на изображениях, макетах) орудия труда древних земледельцев, ремесленников; Давать определение понятий: присваивающее хозяйство, производящее хозяйство, род, племя; Рассказывать о важнейших ремеслах, изобретенных древними людьми; </w:t>
            </w:r>
            <w:r w:rsidRPr="00182058">
              <w:rPr>
                <w:lang w:val="ru-RU"/>
              </w:rPr>
              <w:br/>
            </w:r>
            <w:r w:rsidRPr="0018205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Рассказывать, как произошло открытие людьми металлов, какое значение это имело; </w:t>
            </w:r>
            <w:r w:rsidRPr="00182058">
              <w:rPr>
                <w:lang w:val="ru-RU"/>
              </w:rPr>
              <w:br/>
            </w:r>
            <w:r w:rsidRPr="0018205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Объяснять, в чем состояли предпосылки и последствия развития обмена и торговли в первобытном обществе; </w:t>
            </w:r>
            <w:r w:rsidRPr="00182058">
              <w:rPr>
                <w:lang w:val="ru-RU"/>
              </w:rPr>
              <w:br/>
            </w:r>
            <w:r w:rsidRPr="0018205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Раскрывать значение понятий и терминов: родовая община, соседская община, вождь, старейшина, знать; </w:t>
            </w:r>
            <w:r w:rsidRPr="00182058">
              <w:rPr>
                <w:lang w:val="ru-RU"/>
              </w:rPr>
              <w:br/>
            </w:r>
            <w:r w:rsidRPr="0018205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Называть признаки, по которым историки судят о появлении цивилизации;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Тестирование;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</w:tr>
      <w:tr w:rsidR="006173C1">
        <w:trPr>
          <w:trHeight w:hRule="exact" w:val="348"/>
        </w:trPr>
        <w:tc>
          <w:tcPr>
            <w:tcW w:w="2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24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6173C1"/>
        </w:tc>
      </w:tr>
      <w:tr w:rsidR="006173C1">
        <w:trPr>
          <w:trHeight w:hRule="exact" w:val="32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Раздел 3. Древний Восток</w:t>
            </w:r>
          </w:p>
        </w:tc>
      </w:tr>
    </w:tbl>
    <w:p w:rsidR="006173C1" w:rsidRDefault="006173C1">
      <w:pPr>
        <w:autoSpaceDE w:val="0"/>
        <w:autoSpaceDN w:val="0"/>
        <w:spacing w:after="0" w:line="14" w:lineRule="exact"/>
      </w:pPr>
    </w:p>
    <w:p w:rsidR="006173C1" w:rsidRDefault="006173C1">
      <w:pPr>
        <w:sectPr w:rsidR="006173C1">
          <w:pgSz w:w="16840" w:h="11900"/>
          <w:pgMar w:top="282" w:right="640" w:bottom="1234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6173C1" w:rsidRDefault="006173C1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2114"/>
        <w:gridCol w:w="528"/>
        <w:gridCol w:w="1104"/>
        <w:gridCol w:w="1142"/>
        <w:gridCol w:w="864"/>
        <w:gridCol w:w="6856"/>
        <w:gridCol w:w="1116"/>
        <w:gridCol w:w="1382"/>
      </w:tblGrid>
      <w:tr w:rsidR="006173C1">
        <w:trPr>
          <w:trHeight w:hRule="exact" w:val="420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Древний Египет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24.09.2022 12.10.2022</w:t>
            </w:r>
          </w:p>
        </w:tc>
        <w:tc>
          <w:tcPr>
            <w:tcW w:w="6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Pr="00182058" w:rsidRDefault="00800D8F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18205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 с использованием исторической карты о природных условиях Египта, их влиянии на занятия населения; </w:t>
            </w:r>
            <w:r w:rsidRPr="00182058">
              <w:rPr>
                <w:lang w:val="ru-RU"/>
              </w:rPr>
              <w:br/>
            </w:r>
            <w:r w:rsidRPr="0018205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Объяснять, что способствовало возникновению в Египте сильной государственной власти; Рассказывать, как произошло объединение Египта, раскрывать значение этого событие; </w:t>
            </w:r>
            <w:r w:rsidRPr="00182058">
              <w:rPr>
                <w:lang w:val="ru-RU"/>
              </w:rPr>
              <w:br/>
            </w:r>
            <w:r w:rsidRPr="0018205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 смысл понятий и терминов: фараон, жрец; </w:t>
            </w:r>
            <w:r w:rsidRPr="00182058">
              <w:rPr>
                <w:lang w:val="ru-RU"/>
              </w:rPr>
              <w:br/>
            </w:r>
            <w:r w:rsidRPr="0018205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Давать описание условий жизни и занятий древних египтян, используя живописные и </w:t>
            </w:r>
            <w:r w:rsidRPr="00182058">
              <w:rPr>
                <w:lang w:val="ru-RU"/>
              </w:rPr>
              <w:br/>
            </w:r>
            <w:r w:rsidRPr="0018205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скульптурные изображения; </w:t>
            </w:r>
            <w:r w:rsidRPr="00182058">
              <w:rPr>
                <w:lang w:val="ru-RU"/>
              </w:rPr>
              <w:br/>
            </w:r>
            <w:r w:rsidRPr="0018205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Характеризовать положение основных групп населения Древнего Египта (вельможи, чиновники, жрецы, земледельцы, ремесленники); </w:t>
            </w:r>
            <w:r w:rsidRPr="00182058">
              <w:rPr>
                <w:lang w:val="ru-RU"/>
              </w:rPr>
              <w:br/>
            </w:r>
            <w:r w:rsidRPr="0018205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Показывать на карте основные направления завоевательных походов фараонов Египта; </w:t>
            </w:r>
            <w:r w:rsidRPr="00182058">
              <w:rPr>
                <w:lang w:val="ru-RU"/>
              </w:rPr>
              <w:br/>
            </w:r>
            <w:r w:rsidRPr="0018205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 об организации и вооружении египетского войска; </w:t>
            </w:r>
            <w:r w:rsidRPr="00182058">
              <w:rPr>
                <w:lang w:val="ru-RU"/>
              </w:rPr>
              <w:br/>
            </w:r>
            <w:r w:rsidRPr="0018205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Объяснять, чем прославился фараон Рамсес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II</w:t>
            </w:r>
            <w:r w:rsidRPr="0018205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182058">
              <w:rPr>
                <w:lang w:val="ru-RU"/>
              </w:rPr>
              <w:br/>
            </w:r>
            <w:r w:rsidRPr="0018205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Рассказывать, каким богам поклонялись древние египтяне; </w:t>
            </w:r>
            <w:r w:rsidRPr="00182058">
              <w:rPr>
                <w:lang w:val="ru-RU"/>
              </w:rPr>
              <w:br/>
            </w:r>
            <w:r w:rsidRPr="0018205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Представлять описание внешнего вида и внутреннего устройства египетских храмов, пирамид (на основе фотографий, иллюстраций); </w:t>
            </w:r>
            <w:r w:rsidRPr="00182058">
              <w:rPr>
                <w:lang w:val="ru-RU"/>
              </w:rPr>
              <w:br/>
            </w:r>
            <w:r w:rsidRPr="0018205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Излагать сюжет мифа об Осирисе, объяснять, в чем заключалась его главная идея; </w:t>
            </w:r>
            <w:r w:rsidRPr="00182058">
              <w:rPr>
                <w:lang w:val="ru-RU"/>
              </w:rPr>
              <w:br/>
            </w:r>
            <w:r w:rsidRPr="0018205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Рассказывать, чем известен в египетской истории фараон Эхнатон; </w:t>
            </w:r>
            <w:r w:rsidRPr="00182058">
              <w:rPr>
                <w:lang w:val="ru-RU"/>
              </w:rPr>
              <w:br/>
            </w:r>
            <w:r w:rsidRPr="0018205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Рассказывать, в каких областях знаний древние египтяне достигли значительных успехов; Характеризовать письменность древних египтян (особенности письма, материал для письма); Объяснять, в чем состоял вклад Ж. Ф. Шампольона в изучение истории Древнего Египта; Объяснять значение понятий и терминов: пирамида, сфинкс, рельеф, фреска;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Диктант;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</w:tr>
      <w:tr w:rsidR="006173C1">
        <w:trPr>
          <w:trHeight w:hRule="exact" w:val="303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Древние цивилизации Месопотамии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13.10.2022 27.10.2022</w:t>
            </w:r>
          </w:p>
        </w:tc>
        <w:tc>
          <w:tcPr>
            <w:tcW w:w="6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78" w:after="0" w:line="254" w:lineRule="auto"/>
              <w:ind w:left="72"/>
            </w:pPr>
            <w:r w:rsidRPr="0018205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Рассказывать, используя карту, о природных условиях Месопотамии и занятиях живших там в древности людей; </w:t>
            </w:r>
            <w:r w:rsidRPr="00182058">
              <w:rPr>
                <w:lang w:val="ru-RU"/>
              </w:rPr>
              <w:br/>
            </w:r>
            <w:r w:rsidRPr="0018205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Называть и показывать на карте древнейшие города-государства Месопотамии; </w:t>
            </w:r>
            <w:r w:rsidRPr="00182058">
              <w:rPr>
                <w:lang w:val="ru-RU"/>
              </w:rPr>
              <w:br/>
            </w:r>
            <w:r w:rsidRPr="0018205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 значение понятий и терминов: клинопись, эпос, зиккурат; </w:t>
            </w:r>
            <w:r w:rsidRPr="00182058">
              <w:rPr>
                <w:lang w:val="ru-RU"/>
              </w:rPr>
              <w:br/>
            </w:r>
            <w:r w:rsidRPr="0018205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Показывать на карте расположение древнего Вавилонского царства; </w:t>
            </w:r>
            <w:r w:rsidRPr="00182058">
              <w:rPr>
                <w:lang w:val="ru-RU"/>
              </w:rPr>
              <w:br/>
            </w:r>
            <w:r w:rsidRPr="0018205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Рассказывать, чем известен в истории вавилонский царь Хаммурапи; </w:t>
            </w:r>
            <w:r w:rsidRPr="00182058">
              <w:rPr>
                <w:lang w:val="ru-RU"/>
              </w:rPr>
              <w:br/>
            </w:r>
            <w:r w:rsidRPr="0018205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Объяснять, в чем заключается ценность законов как исторического источника; </w:t>
            </w:r>
            <w:r w:rsidRPr="00182058">
              <w:rPr>
                <w:lang w:val="ru-RU"/>
              </w:rPr>
              <w:br/>
            </w:r>
            <w:r w:rsidRPr="0018205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Показывать на карте территорию Ассирийской державы. Рассказывать об организации </w:t>
            </w:r>
            <w:r w:rsidRPr="00182058">
              <w:rPr>
                <w:lang w:val="ru-RU"/>
              </w:rPr>
              <w:br/>
            </w:r>
            <w:r w:rsidRPr="0018205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ассирийского войска; </w:t>
            </w:r>
            <w:r w:rsidRPr="00182058">
              <w:rPr>
                <w:lang w:val="ru-RU"/>
              </w:rPr>
              <w:br/>
            </w:r>
            <w:r w:rsidRPr="0018205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Объяснять, как ассирийские цари управляли своей державой; </w:t>
            </w:r>
            <w:r w:rsidRPr="00182058">
              <w:rPr>
                <w:lang w:val="ru-RU"/>
              </w:rPr>
              <w:br/>
            </w:r>
            <w:r w:rsidRPr="0018205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Представлять, используя иллюстрации, описание ассирийской столицы Ниневии, рассказывать о ее достопримечательностях; </w:t>
            </w:r>
            <w:r w:rsidRPr="00182058">
              <w:rPr>
                <w:lang w:val="ru-RU"/>
              </w:rPr>
              <w:br/>
            </w:r>
            <w:r w:rsidRPr="0018205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Объяснять, благодаря чему произошло новое возвышение Вавилона; </w:t>
            </w:r>
            <w:r w:rsidRPr="00182058">
              <w:rPr>
                <w:lang w:val="ru-RU"/>
              </w:rPr>
              <w:br/>
            </w:r>
            <w:r w:rsidRPr="0018205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Представлять, используя иллюстрации, описание города Вавилона в период его расцвета при царе Навуходоносоре.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Раскрывать смысл выражения «Вавилонская башня»;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 контроль;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</w:tr>
      <w:tr w:rsidR="006173C1">
        <w:trPr>
          <w:trHeight w:hRule="exact" w:val="130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3.3.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78" w:after="0" w:line="247" w:lineRule="auto"/>
              <w:ind w:left="72" w:right="720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Восточное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Средиземноморье в древности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28.10.2022 04.11.2022</w:t>
            </w:r>
          </w:p>
        </w:tc>
        <w:tc>
          <w:tcPr>
            <w:tcW w:w="685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Pr="00182058" w:rsidRDefault="00800D8F">
            <w:pPr>
              <w:autoSpaceDE w:val="0"/>
              <w:autoSpaceDN w:val="0"/>
              <w:spacing w:before="78" w:after="0" w:line="252" w:lineRule="auto"/>
              <w:ind w:left="72" w:right="288"/>
              <w:rPr>
                <w:lang w:val="ru-RU"/>
              </w:rPr>
            </w:pPr>
            <w:r w:rsidRPr="0018205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Объяснять, как природные условия влияли на занятия населения Восточного Средиземноморья; Рассказывать о развитии ремесел и торговли в Финикии; </w:t>
            </w:r>
            <w:r w:rsidRPr="00182058">
              <w:rPr>
                <w:lang w:val="ru-RU"/>
              </w:rPr>
              <w:br/>
            </w:r>
            <w:r w:rsidRPr="0018205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 значение понятий: колония, колонизация, алфавит; </w:t>
            </w:r>
            <w:r w:rsidRPr="00182058">
              <w:rPr>
                <w:lang w:val="ru-RU"/>
              </w:rPr>
              <w:br/>
            </w:r>
            <w:r w:rsidRPr="0018205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Называть и показывать на карте древние государства Палестины; </w:t>
            </w:r>
            <w:r w:rsidRPr="00182058">
              <w:rPr>
                <w:lang w:val="ru-RU"/>
              </w:rPr>
              <w:br/>
            </w:r>
            <w:r w:rsidRPr="0018205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Объяснять, чем известен в истории царь Соломон; </w:t>
            </w:r>
            <w:r w:rsidRPr="00182058">
              <w:rPr>
                <w:lang w:val="ru-RU"/>
              </w:rPr>
              <w:br/>
            </w:r>
            <w:r w:rsidRPr="0018205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Объяснять значение понятий и терминов: монотеизм, иудаизм, пророк, Ветхий завет;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Тестирование;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</w:tr>
      <w:tr w:rsidR="006173C1">
        <w:trPr>
          <w:trHeight w:hRule="exact" w:val="1098"/>
        </w:trPr>
        <w:tc>
          <w:tcPr>
            <w:tcW w:w="39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3.4.</w:t>
            </w:r>
          </w:p>
        </w:tc>
        <w:tc>
          <w:tcPr>
            <w:tcW w:w="211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Персидская держава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05.11.2022 12.11.2022</w:t>
            </w:r>
          </w:p>
        </w:tc>
        <w:tc>
          <w:tcPr>
            <w:tcW w:w="685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Pr="00182058" w:rsidRDefault="00800D8F">
            <w:pPr>
              <w:autoSpaceDE w:val="0"/>
              <w:autoSpaceDN w:val="0"/>
              <w:spacing w:before="76" w:after="0" w:line="252" w:lineRule="auto"/>
              <w:ind w:left="72" w:right="1296"/>
              <w:rPr>
                <w:lang w:val="ru-RU"/>
              </w:rPr>
            </w:pPr>
            <w:r w:rsidRPr="0018205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Показывать на карте территорию Персидской державы в период ее могущества; Объяснять причины военных успехов персидской армии; </w:t>
            </w:r>
            <w:r w:rsidRPr="00182058">
              <w:rPr>
                <w:lang w:val="ru-RU"/>
              </w:rPr>
              <w:br/>
            </w:r>
            <w:r w:rsidRPr="0018205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Характеризовать систему управления персидской державой; </w:t>
            </w:r>
            <w:r w:rsidRPr="00182058">
              <w:rPr>
                <w:lang w:val="ru-RU"/>
              </w:rPr>
              <w:br/>
            </w:r>
            <w:r w:rsidRPr="0018205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 о религии древних персов; </w:t>
            </w:r>
            <w:r w:rsidRPr="00182058">
              <w:rPr>
                <w:lang w:val="ru-RU"/>
              </w:rPr>
              <w:br/>
            </w:r>
            <w:r w:rsidRPr="0018205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Объяснять значение понятий и терминов: сатрап, зороастризм, Авеста;</w:t>
            </w:r>
          </w:p>
        </w:tc>
        <w:tc>
          <w:tcPr>
            <w:tcW w:w="111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игра;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</w:tr>
    </w:tbl>
    <w:p w:rsidR="006173C1" w:rsidRDefault="006173C1">
      <w:pPr>
        <w:autoSpaceDE w:val="0"/>
        <w:autoSpaceDN w:val="0"/>
        <w:spacing w:after="0" w:line="14" w:lineRule="exact"/>
      </w:pPr>
    </w:p>
    <w:p w:rsidR="006173C1" w:rsidRDefault="006173C1">
      <w:pPr>
        <w:sectPr w:rsidR="006173C1">
          <w:pgSz w:w="16840" w:h="11900"/>
          <w:pgMar w:top="284" w:right="640" w:bottom="82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6173C1" w:rsidRDefault="006173C1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2114"/>
        <w:gridCol w:w="528"/>
        <w:gridCol w:w="1104"/>
        <w:gridCol w:w="1142"/>
        <w:gridCol w:w="864"/>
        <w:gridCol w:w="6856"/>
        <w:gridCol w:w="1116"/>
        <w:gridCol w:w="1382"/>
      </w:tblGrid>
      <w:tr w:rsidR="006173C1">
        <w:trPr>
          <w:trHeight w:hRule="exact" w:val="130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3.5.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Древняя Индия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13.11.2022 20.11.2022</w:t>
            </w:r>
          </w:p>
        </w:tc>
        <w:tc>
          <w:tcPr>
            <w:tcW w:w="6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Pr="00182058" w:rsidRDefault="00800D8F">
            <w:pPr>
              <w:autoSpaceDE w:val="0"/>
              <w:autoSpaceDN w:val="0"/>
              <w:spacing w:before="78" w:after="0" w:line="252" w:lineRule="auto"/>
              <w:ind w:left="72" w:right="432"/>
              <w:rPr>
                <w:lang w:val="ru-RU"/>
              </w:rPr>
            </w:pPr>
            <w:r w:rsidRPr="0018205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 о природных условиях Древней Индии, занятиях населения; </w:t>
            </w:r>
            <w:r w:rsidRPr="00182058">
              <w:rPr>
                <w:lang w:val="ru-RU"/>
              </w:rPr>
              <w:br/>
            </w:r>
            <w:r w:rsidRPr="0018205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 о древнейших индийских городах, используя карту; </w:t>
            </w:r>
            <w:r w:rsidRPr="00182058">
              <w:rPr>
                <w:lang w:val="ru-RU"/>
              </w:rPr>
              <w:br/>
            </w:r>
            <w:r w:rsidRPr="0018205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 значение понятий и терминов: арии, раджа, варна, каста, брахман, Веды, санскрит; Рассказывать о возникновении буддизма, основных положениях этого учения; </w:t>
            </w:r>
            <w:r w:rsidRPr="00182058">
              <w:rPr>
                <w:lang w:val="ru-RU"/>
              </w:rPr>
              <w:br/>
            </w:r>
            <w:r w:rsidRPr="0018205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Объяснять, о чем повествуют поэмы «Махабхарата» и «Рамаяна», чем они интересны для историков;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</w:tr>
      <w:tr w:rsidR="006173C1">
        <w:trPr>
          <w:trHeight w:hRule="exact" w:val="323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3.6.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Древний Китай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21.11.2022 30.11.2022</w:t>
            </w:r>
          </w:p>
        </w:tc>
        <w:tc>
          <w:tcPr>
            <w:tcW w:w="6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Pr="00182058" w:rsidRDefault="00800D8F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18205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Характеризовать, используя карту, природные условия Древнего Китая, их влияние на занятия населения; </w:t>
            </w:r>
            <w:r w:rsidRPr="00182058">
              <w:rPr>
                <w:lang w:val="ru-RU"/>
              </w:rPr>
              <w:br/>
            </w:r>
            <w:r w:rsidRPr="0018205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 о хозяйственной деятельности древних китайцев, совершенствовании орудий их труда, технических сооружениях; </w:t>
            </w:r>
            <w:r w:rsidRPr="00182058">
              <w:rPr>
                <w:lang w:val="ru-RU"/>
              </w:rPr>
              <w:br/>
            </w:r>
            <w:r w:rsidRPr="0018205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Показывать на карте территорию империи Цинь и объяснять значение создания единого </w:t>
            </w:r>
            <w:r w:rsidRPr="00182058">
              <w:rPr>
                <w:lang w:val="ru-RU"/>
              </w:rPr>
              <w:br/>
            </w:r>
            <w:r w:rsidRPr="0018205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государства; </w:t>
            </w:r>
            <w:r w:rsidRPr="00182058">
              <w:rPr>
                <w:lang w:val="ru-RU"/>
              </w:rPr>
              <w:br/>
            </w:r>
            <w:r w:rsidRPr="0018205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Представлять характеристику императора Цинь Шихуанди и итогов его деятельности; </w:t>
            </w:r>
            <w:r w:rsidRPr="00182058">
              <w:rPr>
                <w:lang w:val="ru-RU"/>
              </w:rPr>
              <w:br/>
            </w:r>
            <w:r w:rsidRPr="0018205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 о достижениях древних китайцев в развитии ремесел и торговли; </w:t>
            </w:r>
            <w:r w:rsidRPr="00182058">
              <w:rPr>
                <w:lang w:val="ru-RU"/>
              </w:rPr>
              <w:br/>
            </w:r>
            <w:r w:rsidRPr="0018205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Раскрывать причины частых восстаний населения в Древнем Китае, показывать, чем они </w:t>
            </w:r>
            <w:r w:rsidRPr="00182058">
              <w:rPr>
                <w:lang w:val="ru-RU"/>
              </w:rPr>
              <w:br/>
            </w:r>
            <w:r w:rsidRPr="0018205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завершались; </w:t>
            </w:r>
            <w:r w:rsidRPr="00182058">
              <w:rPr>
                <w:lang w:val="ru-RU"/>
              </w:rPr>
              <w:br/>
            </w:r>
            <w:r w:rsidRPr="0018205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 значение понятий и терминов: Великая Китайская стена, Великий шелковый путь, пагода, иероглиф, каллиграфия; </w:t>
            </w:r>
            <w:r w:rsidRPr="00182058">
              <w:rPr>
                <w:lang w:val="ru-RU"/>
              </w:rPr>
              <w:br/>
            </w:r>
            <w:r w:rsidRPr="0018205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 об учении Конфуция, высказывать суждения о причинах его популярности в Древнем Китае и в последующие столетия; </w:t>
            </w:r>
            <w:r w:rsidRPr="00182058">
              <w:rPr>
                <w:lang w:val="ru-RU"/>
              </w:rPr>
              <w:br/>
            </w:r>
            <w:r w:rsidRPr="0018205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Представлять характеристику достижений древних китайцев в развитии письменности, в науке, технике, художественной культуре (в форме устных сообщений, альбомов, презентаций);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78" w:after="0" w:line="247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Контрольная работа;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карточки;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</w:tr>
      <w:tr w:rsidR="006173C1">
        <w:trPr>
          <w:trHeight w:hRule="exact" w:val="348"/>
        </w:trPr>
        <w:tc>
          <w:tcPr>
            <w:tcW w:w="2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</w:t>
            </w:r>
          </w:p>
        </w:tc>
        <w:tc>
          <w:tcPr>
            <w:tcW w:w="124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6173C1"/>
        </w:tc>
      </w:tr>
      <w:tr w:rsidR="006173C1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Раздел 4. Древняя Греция. Эллинизм</w:t>
            </w:r>
          </w:p>
        </w:tc>
      </w:tr>
      <w:tr w:rsidR="006173C1">
        <w:trPr>
          <w:trHeight w:hRule="exact" w:val="906"/>
        </w:trPr>
        <w:tc>
          <w:tcPr>
            <w:tcW w:w="39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4.1.</w:t>
            </w:r>
          </w:p>
        </w:tc>
        <w:tc>
          <w:tcPr>
            <w:tcW w:w="211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Древнейшая Греция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01.12.2022 18.12.2022</w:t>
            </w:r>
          </w:p>
        </w:tc>
        <w:tc>
          <w:tcPr>
            <w:tcW w:w="685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Pr="00182058" w:rsidRDefault="00800D8F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r w:rsidRPr="0018205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Рассказывать, используя карту, о природных условиях Древней Греции и основных занятиях ее населения; </w:t>
            </w:r>
            <w:r w:rsidRPr="00182058">
              <w:rPr>
                <w:lang w:val="ru-RU"/>
              </w:rPr>
              <w:br/>
            </w:r>
            <w:r w:rsidRPr="0018205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Рассказывать, о чем повествуют поэмы «Илиада» и «Одиссея»; </w:t>
            </w:r>
            <w:r w:rsidRPr="00182058">
              <w:rPr>
                <w:lang w:val="ru-RU"/>
              </w:rPr>
              <w:br/>
            </w:r>
            <w:r w:rsidRPr="0018205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Объяснять значение выражений «Ахиллесова пята», «Троянский конь»;</w:t>
            </w:r>
          </w:p>
        </w:tc>
        <w:tc>
          <w:tcPr>
            <w:tcW w:w="111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76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творческие задания;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</w:tr>
    </w:tbl>
    <w:p w:rsidR="006173C1" w:rsidRDefault="006173C1">
      <w:pPr>
        <w:autoSpaceDE w:val="0"/>
        <w:autoSpaceDN w:val="0"/>
        <w:spacing w:after="0" w:line="14" w:lineRule="exact"/>
      </w:pPr>
    </w:p>
    <w:p w:rsidR="006173C1" w:rsidRDefault="006173C1">
      <w:pPr>
        <w:sectPr w:rsidR="006173C1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6173C1" w:rsidRDefault="006173C1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2114"/>
        <w:gridCol w:w="528"/>
        <w:gridCol w:w="1104"/>
        <w:gridCol w:w="1142"/>
        <w:gridCol w:w="864"/>
        <w:gridCol w:w="6856"/>
        <w:gridCol w:w="1116"/>
        <w:gridCol w:w="1382"/>
      </w:tblGrid>
      <w:tr w:rsidR="006173C1">
        <w:trPr>
          <w:trHeight w:hRule="exact" w:val="611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4.2.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Греческие полисы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19.12.2022 12.01.2023</w:t>
            </w:r>
          </w:p>
        </w:tc>
        <w:tc>
          <w:tcPr>
            <w:tcW w:w="6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Pr="00182058" w:rsidRDefault="00800D8F">
            <w:pPr>
              <w:autoSpaceDE w:val="0"/>
              <w:autoSpaceDN w:val="0"/>
              <w:spacing w:before="78" w:after="0" w:line="257" w:lineRule="auto"/>
              <w:ind w:left="72"/>
              <w:rPr>
                <w:lang w:val="ru-RU"/>
              </w:rPr>
            </w:pPr>
            <w:r w:rsidRPr="0018205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Показывать на карте крупнейшие греческие города-государства; </w:t>
            </w:r>
            <w:r w:rsidRPr="00182058">
              <w:rPr>
                <w:lang w:val="ru-RU"/>
              </w:rPr>
              <w:br/>
            </w:r>
            <w:r w:rsidRPr="0018205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 значение понятий: полис, аристократия, демос, тиран, акрополь, агора, фаланга, метрополия, колония; </w:t>
            </w:r>
            <w:r w:rsidRPr="00182058">
              <w:rPr>
                <w:lang w:val="ru-RU"/>
              </w:rPr>
              <w:br/>
            </w:r>
            <w:r w:rsidRPr="0018205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Характеризовать основные группы населения греческого полиса, их положение, отношение к власти; </w:t>
            </w:r>
            <w:r w:rsidRPr="00182058">
              <w:rPr>
                <w:lang w:val="ru-RU"/>
              </w:rPr>
              <w:br/>
            </w:r>
            <w:r w:rsidRPr="0018205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Показывать на карте направления Великой греческой колонизации, называть наиболее </w:t>
            </w:r>
            <w:r w:rsidRPr="00182058">
              <w:rPr>
                <w:lang w:val="ru-RU"/>
              </w:rPr>
              <w:br/>
            </w:r>
            <w:r w:rsidRPr="0018205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значительные колонии, в том числе в Северном Причерноморье. Рассказывать, как осуществлялось управление греческими колониями, в чем заключались их связи с метрополиями; </w:t>
            </w:r>
            <w:r w:rsidRPr="00182058">
              <w:rPr>
                <w:lang w:val="ru-RU"/>
              </w:rPr>
              <w:br/>
            </w:r>
            <w:r w:rsidRPr="0018205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Раскрывать значение понятий и терминов: ареопаг, архонт, народное собрание, реформа, </w:t>
            </w:r>
            <w:r w:rsidRPr="00182058">
              <w:rPr>
                <w:lang w:val="ru-RU"/>
              </w:rPr>
              <w:br/>
            </w:r>
            <w:r w:rsidRPr="0018205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остракизм; </w:t>
            </w:r>
            <w:r w:rsidRPr="00182058">
              <w:rPr>
                <w:lang w:val="ru-RU"/>
              </w:rPr>
              <w:br/>
            </w:r>
            <w:r w:rsidRPr="0018205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Характеризовать основные положения и значение законов Солона и реформ Клисфена; </w:t>
            </w:r>
            <w:r w:rsidRPr="00182058">
              <w:rPr>
                <w:lang w:val="ru-RU"/>
              </w:rPr>
              <w:br/>
            </w:r>
            <w:r w:rsidRPr="0018205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Объяснять, почему политическое устройство Древних Афин называется демократией; </w:t>
            </w:r>
            <w:r w:rsidRPr="00182058">
              <w:rPr>
                <w:lang w:val="ru-RU"/>
              </w:rPr>
              <w:br/>
            </w:r>
            <w:r w:rsidRPr="0018205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 об основных группах населения Спарты, о том, кто управлял государством; </w:t>
            </w:r>
            <w:r w:rsidRPr="00182058">
              <w:rPr>
                <w:lang w:val="ru-RU"/>
              </w:rPr>
              <w:br/>
            </w:r>
            <w:r w:rsidRPr="0018205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Раскрывать значение понятий и терминов: олигархия, илоты, гоплиты; </w:t>
            </w:r>
            <w:r w:rsidRPr="00182058">
              <w:rPr>
                <w:lang w:val="ru-RU"/>
              </w:rPr>
              <w:br/>
            </w:r>
            <w:r w:rsidRPr="0018205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Объяснять, почему спартанское войско считалось самым сильным в Греции; </w:t>
            </w:r>
            <w:r w:rsidRPr="00182058">
              <w:rPr>
                <w:lang w:val="ru-RU"/>
              </w:rPr>
              <w:br/>
            </w:r>
            <w:r w:rsidRPr="0018205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 о причинах и непосредственном поводе для начала войн Персии против Греции; Рассказывать, используя картосхемы, об участниках, ходе и итогах крупных сражений греко-персидских войн (Марафонская битва, оборона греками Фермопил, сражение в Саламинском проливе); </w:t>
            </w:r>
            <w:r w:rsidRPr="00182058">
              <w:rPr>
                <w:lang w:val="ru-RU"/>
              </w:rPr>
              <w:br/>
            </w:r>
            <w:r w:rsidRPr="0018205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Характеризовать роль конкретных людей — руководителей полисов, военачальников, воинов в ходе военных событий; </w:t>
            </w:r>
            <w:r w:rsidRPr="00182058">
              <w:rPr>
                <w:lang w:val="ru-RU"/>
              </w:rPr>
              <w:br/>
            </w:r>
            <w:r w:rsidRPr="0018205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Называть основные итоги греко-персидских войн; </w:t>
            </w:r>
            <w:r w:rsidRPr="00182058">
              <w:rPr>
                <w:lang w:val="ru-RU"/>
              </w:rPr>
              <w:br/>
            </w:r>
            <w:r w:rsidRPr="0018205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Высказывать суждение о том, почему небольшой группе греческих полисов удалось одержать победу в войнах против могущественной Персидской державы; </w:t>
            </w:r>
            <w:r w:rsidRPr="00182058">
              <w:rPr>
                <w:lang w:val="ru-RU"/>
              </w:rPr>
              <w:br/>
            </w:r>
            <w:r w:rsidRPr="0018205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Раскрывать причины укрепления демократии в Афинах в период греко-персидских войн; </w:t>
            </w:r>
            <w:r w:rsidRPr="00182058">
              <w:rPr>
                <w:lang w:val="ru-RU"/>
              </w:rPr>
              <w:br/>
            </w:r>
            <w:r w:rsidRPr="0018205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Объяснять, почему историки связывали расцвет Афинского государства с именем Перикла; Называть основные источника рабства в Древней Греции, объяснять, почему численность рабов значительно возросла в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V</w:t>
            </w:r>
            <w:r w:rsidRPr="0018205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в. до н. э.; </w:t>
            </w:r>
            <w:r w:rsidRPr="00182058">
              <w:rPr>
                <w:lang w:val="ru-RU"/>
              </w:rPr>
              <w:br/>
            </w:r>
            <w:r w:rsidRPr="0018205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Характеризовать условия жизни и труда рабов в греческих полисах; </w:t>
            </w:r>
            <w:r w:rsidRPr="00182058">
              <w:rPr>
                <w:lang w:val="ru-RU"/>
              </w:rPr>
              <w:br/>
            </w:r>
            <w:r w:rsidRPr="0018205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Называть причины, основных участников и итоги Пелопоннесской войны; </w:t>
            </w:r>
            <w:r w:rsidRPr="00182058">
              <w:rPr>
                <w:lang w:val="ru-RU"/>
              </w:rPr>
              <w:br/>
            </w:r>
            <w:r w:rsidRPr="0018205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Объяснять, в чем проявилось ослабление греческих полисов после Пелопоннесской войны;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Pr="00182058" w:rsidRDefault="00800D8F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18205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182058">
              <w:rPr>
                <w:lang w:val="ru-RU"/>
              </w:rPr>
              <w:br/>
            </w:r>
            <w:r w:rsidRPr="0018205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опрос; </w:t>
            </w:r>
            <w:r w:rsidRPr="00182058">
              <w:rPr>
                <w:lang w:val="ru-RU"/>
              </w:rPr>
              <w:br/>
            </w:r>
            <w:r w:rsidRPr="0018205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</w:t>
            </w:r>
            <w:r w:rsidRPr="00182058">
              <w:rPr>
                <w:lang w:val="ru-RU"/>
              </w:rPr>
              <w:br/>
            </w:r>
            <w:r w:rsidRPr="0018205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контроль; </w:t>
            </w:r>
            <w:r w:rsidRPr="00182058">
              <w:rPr>
                <w:lang w:val="ru-RU"/>
              </w:rPr>
              <w:br/>
            </w:r>
            <w:r w:rsidRPr="0018205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Тестирование;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</w:tr>
      <w:tr w:rsidR="006173C1">
        <w:trPr>
          <w:trHeight w:hRule="exact" w:val="283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4.3.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Культура Древней Греции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13.01.2023 29.01.2023</w:t>
            </w:r>
          </w:p>
        </w:tc>
        <w:tc>
          <w:tcPr>
            <w:tcW w:w="6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Pr="00182058" w:rsidRDefault="00800D8F">
            <w:pPr>
              <w:autoSpaceDE w:val="0"/>
              <w:autoSpaceDN w:val="0"/>
              <w:spacing w:before="76" w:after="0" w:line="254" w:lineRule="auto"/>
              <w:ind w:left="72" w:right="144"/>
              <w:rPr>
                <w:lang w:val="ru-RU"/>
              </w:rPr>
            </w:pPr>
            <w:r w:rsidRPr="0018205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Называть главных богов, которым поклонялись древние греки, распознавать их скульптурные изображения; </w:t>
            </w:r>
            <w:r w:rsidRPr="00182058">
              <w:rPr>
                <w:lang w:val="ru-RU"/>
              </w:rPr>
              <w:br/>
            </w:r>
            <w:r w:rsidRPr="0018205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Объяснять, кто такие титаны и герои; </w:t>
            </w:r>
            <w:r w:rsidRPr="00182058">
              <w:rPr>
                <w:lang w:val="ru-RU"/>
              </w:rPr>
              <w:br/>
            </w:r>
            <w:r w:rsidRPr="0018205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 о том, чему учили детей в школах Древней Греции; </w:t>
            </w:r>
            <w:r w:rsidRPr="00182058">
              <w:rPr>
                <w:lang w:val="ru-RU"/>
              </w:rPr>
              <w:br/>
            </w:r>
            <w:r w:rsidRPr="0018205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Раскрывать значение понятий и терминов: гимнасий, Академия, Ликей, философия, логика, этика; Называть древнегреческих ученых, известных своими трудами по философии, истории, другим отраслям наук; </w:t>
            </w:r>
            <w:r w:rsidRPr="00182058">
              <w:rPr>
                <w:lang w:val="ru-RU"/>
              </w:rPr>
              <w:br/>
            </w:r>
            <w:r w:rsidRPr="0018205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Представлять описание внешнего вида и планировки древнегреческого храма (в виде устного высказывания, презентации); </w:t>
            </w:r>
            <w:r w:rsidRPr="00182058">
              <w:rPr>
                <w:lang w:val="ru-RU"/>
              </w:rPr>
              <w:br/>
            </w:r>
            <w:r w:rsidRPr="0018205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Раскрывать значение понятий и терминов: ордер, фронтон, капитель, кариатида, распознавать архитектурные элементы зданий на изображениях, фотографиях; </w:t>
            </w:r>
            <w:r w:rsidRPr="00182058">
              <w:rPr>
                <w:lang w:val="ru-RU"/>
              </w:rPr>
              <w:br/>
            </w:r>
            <w:r w:rsidRPr="0018205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 о древнегреческом театре, организации представлений; </w:t>
            </w:r>
            <w:r w:rsidRPr="00182058">
              <w:rPr>
                <w:lang w:val="ru-RU"/>
              </w:rPr>
              <w:br/>
            </w:r>
            <w:r w:rsidRPr="0018205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Рассказывать об истоках и правилах проведения общегреческих игр в Олимпии. Объяснять, что греки ценили в спортивных состязаниях, в чем выражалось их отношение к играм;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76" w:after="0" w:line="250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творческие задания;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</w:tr>
    </w:tbl>
    <w:p w:rsidR="006173C1" w:rsidRDefault="006173C1">
      <w:pPr>
        <w:autoSpaceDE w:val="0"/>
        <w:autoSpaceDN w:val="0"/>
        <w:spacing w:after="0" w:line="14" w:lineRule="exact"/>
      </w:pPr>
    </w:p>
    <w:p w:rsidR="006173C1" w:rsidRDefault="006173C1">
      <w:pPr>
        <w:sectPr w:rsidR="006173C1">
          <w:pgSz w:w="16840" w:h="11900"/>
          <w:pgMar w:top="284" w:right="640" w:bottom="1174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6173C1" w:rsidRDefault="006173C1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2114"/>
        <w:gridCol w:w="528"/>
        <w:gridCol w:w="1104"/>
        <w:gridCol w:w="1142"/>
        <w:gridCol w:w="864"/>
        <w:gridCol w:w="6856"/>
        <w:gridCol w:w="1116"/>
        <w:gridCol w:w="1382"/>
      </w:tblGrid>
      <w:tr w:rsidR="006173C1">
        <w:trPr>
          <w:trHeight w:hRule="exact" w:val="188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4.4.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Македонские завоевания. Эллинизм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30.01.2023 09.02.2023</w:t>
            </w:r>
          </w:p>
        </w:tc>
        <w:tc>
          <w:tcPr>
            <w:tcW w:w="6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Pr="00182058" w:rsidRDefault="00800D8F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18205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Объяснять, что способствовало усилению Македонии в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IV</w:t>
            </w:r>
            <w:r w:rsidRPr="0018205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в. до н. э., какую роль сыграл в этом царь Филипп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II</w:t>
            </w:r>
            <w:r w:rsidRPr="0018205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182058">
              <w:rPr>
                <w:lang w:val="ru-RU"/>
              </w:rPr>
              <w:br/>
            </w:r>
            <w:r w:rsidRPr="0018205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Рассказывать, как была установлена власть македонского царя над греческими полисами; </w:t>
            </w:r>
            <w:r w:rsidRPr="00182058">
              <w:rPr>
                <w:lang w:val="ru-RU"/>
              </w:rPr>
              <w:br/>
            </w:r>
            <w:r w:rsidRPr="0018205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Объяснять, в чем состояли причины военных побед Александра Македонского; </w:t>
            </w:r>
            <w:r w:rsidRPr="00182058">
              <w:rPr>
                <w:lang w:val="ru-RU"/>
              </w:rPr>
              <w:br/>
            </w:r>
            <w:r w:rsidRPr="0018205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Представлять характеристику («исторический портрет») Александра Македонского; </w:t>
            </w:r>
            <w:r w:rsidRPr="00182058">
              <w:rPr>
                <w:lang w:val="ru-RU"/>
              </w:rPr>
              <w:br/>
            </w:r>
            <w:r w:rsidRPr="0018205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Показывать на карте государства, образовавшиеся в результате распада державы Александра Македонского; </w:t>
            </w:r>
            <w:r w:rsidRPr="00182058">
              <w:rPr>
                <w:lang w:val="ru-RU"/>
              </w:rPr>
              <w:br/>
            </w:r>
            <w:r w:rsidRPr="0018205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Рассказывать, чем славилась Александрия Египетская, почему она считалась культурным центром эллинистического мира;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 контроль;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</w:tr>
      <w:tr w:rsidR="006173C1">
        <w:trPr>
          <w:trHeight w:hRule="exact" w:val="350"/>
        </w:trPr>
        <w:tc>
          <w:tcPr>
            <w:tcW w:w="2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</w:t>
            </w:r>
          </w:p>
        </w:tc>
        <w:tc>
          <w:tcPr>
            <w:tcW w:w="124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6173C1"/>
        </w:tc>
      </w:tr>
      <w:tr w:rsidR="006173C1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Раздел 5. Древний Рим</w:t>
            </w:r>
          </w:p>
        </w:tc>
      </w:tr>
      <w:tr w:rsidR="006173C1">
        <w:trPr>
          <w:trHeight w:hRule="exact" w:val="284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5.1.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Возникновение Римского государства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10.02.2023 20.02.2023</w:t>
            </w:r>
          </w:p>
        </w:tc>
        <w:tc>
          <w:tcPr>
            <w:tcW w:w="6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Pr="00182058" w:rsidRDefault="00800D8F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18205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Рассказывать, используя историческую карту, о природных условиях Апеннинского полуострова и племенах, населявших его в древности; </w:t>
            </w:r>
            <w:r w:rsidRPr="00182058">
              <w:rPr>
                <w:lang w:val="ru-RU"/>
              </w:rPr>
              <w:br/>
            </w:r>
            <w:r w:rsidRPr="0018205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Сопоставлять информацию о происхождении Рима, содержащуюся в легенде и полученную в ходе исследований историков; </w:t>
            </w:r>
            <w:r w:rsidRPr="00182058">
              <w:rPr>
                <w:lang w:val="ru-RU"/>
              </w:rPr>
              <w:br/>
            </w:r>
            <w:r w:rsidRPr="0018205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Раскрывать значение понятий и терминов: патриций, плебей, республика, консул, народный трибун, Сенат, вето, легион, понтифик, авгур; </w:t>
            </w:r>
            <w:r w:rsidRPr="00182058">
              <w:rPr>
                <w:lang w:val="ru-RU"/>
              </w:rPr>
              <w:br/>
            </w:r>
            <w:r w:rsidRPr="0018205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Объяснять, как было организовано управление Римской республикой (какими полномочиями обладали консулы, народные трибуны, Сенат, народное собрание); </w:t>
            </w:r>
            <w:r w:rsidRPr="00182058">
              <w:rPr>
                <w:lang w:val="ru-RU"/>
              </w:rPr>
              <w:br/>
            </w:r>
            <w:r w:rsidRPr="0018205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 об организации и вооружении римской армии, привлекая иллюстрации учебника; Называть главных богов древних римлян, устанавливать соответствие римских и греческих богов; Показывать на исторической карте, с какими противниками воевали римляне в борьбе за власть над Италией; </w:t>
            </w:r>
            <w:r w:rsidRPr="00182058">
              <w:rPr>
                <w:lang w:val="ru-RU"/>
              </w:rPr>
              <w:br/>
            </w:r>
            <w:r w:rsidRPr="0018205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Объяснять происхождение и смысл выражений «Гуси Рим спасли», «Пиррова победа», «Разделяй и властвуй!»;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Pr="00182058" w:rsidRDefault="00800D8F">
            <w:pPr>
              <w:autoSpaceDE w:val="0"/>
              <w:autoSpaceDN w:val="0"/>
              <w:spacing w:before="76" w:after="0" w:line="252" w:lineRule="auto"/>
              <w:ind w:left="72" w:right="144"/>
              <w:rPr>
                <w:lang w:val="ru-RU"/>
              </w:rPr>
            </w:pPr>
            <w:r w:rsidRPr="0018205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182058">
              <w:rPr>
                <w:lang w:val="ru-RU"/>
              </w:rPr>
              <w:br/>
            </w:r>
            <w:r w:rsidRPr="0018205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опрос; </w:t>
            </w:r>
            <w:r w:rsidRPr="00182058">
              <w:rPr>
                <w:lang w:val="ru-RU"/>
              </w:rPr>
              <w:br/>
            </w:r>
            <w:r w:rsidRPr="0018205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контроль; </w:t>
            </w:r>
            <w:r w:rsidRPr="00182058">
              <w:rPr>
                <w:lang w:val="ru-RU"/>
              </w:rPr>
              <w:br/>
            </w:r>
            <w:r w:rsidRPr="0018205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Диктант;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</w:tr>
      <w:tr w:rsidR="006173C1">
        <w:trPr>
          <w:trHeight w:hRule="exact" w:val="111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5.2.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76" w:after="0" w:line="245" w:lineRule="auto"/>
              <w:ind w:right="576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Римские завоевания в Средиземноморье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21.02.2023 03.03.2023</w:t>
            </w:r>
          </w:p>
        </w:tc>
        <w:tc>
          <w:tcPr>
            <w:tcW w:w="6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Pr="00182058" w:rsidRDefault="00800D8F">
            <w:pPr>
              <w:autoSpaceDE w:val="0"/>
              <w:autoSpaceDN w:val="0"/>
              <w:spacing w:before="76" w:after="0" w:line="252" w:lineRule="auto"/>
              <w:ind w:left="72"/>
              <w:rPr>
                <w:lang w:val="ru-RU"/>
              </w:rPr>
            </w:pPr>
            <w:r w:rsidRPr="0018205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Представлять общую характеристику Пунических войн (причины, хронологический период, участники, наиболее значительные походы и сражения, итоги); </w:t>
            </w:r>
            <w:r w:rsidRPr="00182058">
              <w:rPr>
                <w:lang w:val="ru-RU"/>
              </w:rPr>
              <w:br/>
            </w:r>
            <w:r w:rsidRPr="0018205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Объяснять, благодаря чему вошел в историю Ганнибал; </w:t>
            </w:r>
            <w:r w:rsidRPr="00182058">
              <w:rPr>
                <w:lang w:val="ru-RU"/>
              </w:rPr>
              <w:br/>
            </w:r>
            <w:r w:rsidRPr="0018205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Показывать на исторической карте территории римских провинций, объяснять, какие современные географические названия берут начало от названий римских провинций;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Тестирование;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</w:tr>
      <w:tr w:rsidR="006173C1">
        <w:trPr>
          <w:trHeight w:hRule="exact" w:val="301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5.3.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Pr="00182058" w:rsidRDefault="00800D8F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18205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Поздняя Римская </w:t>
            </w:r>
            <w:r w:rsidRPr="00182058">
              <w:rPr>
                <w:lang w:val="ru-RU"/>
              </w:rPr>
              <w:br/>
            </w:r>
            <w:r w:rsidRPr="0018205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республика. Гражданские войны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04.03.2023 23.03.2023</w:t>
            </w:r>
          </w:p>
        </w:tc>
        <w:tc>
          <w:tcPr>
            <w:tcW w:w="6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Pr="00182058" w:rsidRDefault="00800D8F">
            <w:pPr>
              <w:autoSpaceDE w:val="0"/>
              <w:autoSpaceDN w:val="0"/>
              <w:spacing w:before="76" w:after="0" w:line="254" w:lineRule="auto"/>
              <w:ind w:left="72" w:right="144"/>
              <w:rPr>
                <w:lang w:val="ru-RU"/>
              </w:rPr>
            </w:pPr>
            <w:r w:rsidRPr="0018205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Объяснять, почему причиной острых столкновений в Риме во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II</w:t>
            </w:r>
            <w:r w:rsidRPr="0018205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в. до н. э. стал вопрос о переделе«общественной земли»; </w:t>
            </w:r>
            <w:r w:rsidRPr="00182058">
              <w:rPr>
                <w:lang w:val="ru-RU"/>
              </w:rPr>
              <w:br/>
            </w:r>
            <w:r w:rsidRPr="0018205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Раскрывать значение понятий и терминов: «общественная земля», гражданская война, диктатор, проскрипции, триумвират, вольноотпущенник, гладиатор; </w:t>
            </w:r>
            <w:r w:rsidRPr="00182058">
              <w:rPr>
                <w:lang w:val="ru-RU"/>
              </w:rPr>
              <w:br/>
            </w:r>
            <w:r w:rsidRPr="0018205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Характеризовать цели, содержание и итоги реформ братьев Гракхов; </w:t>
            </w:r>
            <w:r w:rsidRPr="00182058">
              <w:rPr>
                <w:lang w:val="ru-RU"/>
              </w:rPr>
              <w:br/>
            </w:r>
            <w:r w:rsidRPr="0018205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Анализировать отрывки из текстов историков (извлекать информацию, высказывать оценочные суждения); </w:t>
            </w:r>
            <w:r w:rsidRPr="00182058">
              <w:rPr>
                <w:lang w:val="ru-RU"/>
              </w:rPr>
              <w:br/>
            </w:r>
            <w:r w:rsidRPr="0018205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Объяснять, чем были вызваны гражданские войны в Риме, какие силы противостояли друг другу; Рассказывать о положении рабов в Древнем Риме; </w:t>
            </w:r>
            <w:r w:rsidRPr="00182058">
              <w:rPr>
                <w:lang w:val="ru-RU"/>
              </w:rPr>
              <w:br/>
            </w:r>
            <w:r w:rsidRPr="0018205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 о восстании под руководством Спартака (причины, участники, основные периоды восстания, итоги); </w:t>
            </w:r>
            <w:r w:rsidRPr="00182058">
              <w:rPr>
                <w:lang w:val="ru-RU"/>
              </w:rPr>
              <w:br/>
            </w:r>
            <w:r w:rsidRPr="0018205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Представлять характеристику Гая Юлия Цезаря, объяснять, благодаря чему он вошел в историю; Раскрывать, при каких обстоятельствах появились и что означали выражения «Жребий брошен!»,«Перейти Рубикон»; </w:t>
            </w:r>
            <w:r w:rsidRPr="00182058">
              <w:rPr>
                <w:lang w:val="ru-RU"/>
              </w:rPr>
              <w:br/>
            </w:r>
            <w:r w:rsidRPr="0018205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Называть главных участников борьбы за власть после смерти Цезаря и ее итоги;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 контроль;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</w:tr>
    </w:tbl>
    <w:p w:rsidR="006173C1" w:rsidRDefault="006173C1">
      <w:pPr>
        <w:autoSpaceDE w:val="0"/>
        <w:autoSpaceDN w:val="0"/>
        <w:spacing w:after="0" w:line="14" w:lineRule="exact"/>
      </w:pPr>
    </w:p>
    <w:p w:rsidR="006173C1" w:rsidRDefault="006173C1">
      <w:pPr>
        <w:sectPr w:rsidR="006173C1">
          <w:pgSz w:w="16840" w:h="11900"/>
          <w:pgMar w:top="284" w:right="640" w:bottom="86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6173C1" w:rsidRDefault="006173C1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2114"/>
        <w:gridCol w:w="528"/>
        <w:gridCol w:w="1104"/>
        <w:gridCol w:w="1142"/>
        <w:gridCol w:w="864"/>
        <w:gridCol w:w="6856"/>
        <w:gridCol w:w="1116"/>
        <w:gridCol w:w="1382"/>
      </w:tblGrid>
      <w:tr w:rsidR="006173C1">
        <w:trPr>
          <w:trHeight w:hRule="exact" w:val="303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5.4.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Pr="00182058" w:rsidRDefault="00800D8F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18205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Расцвет и падение Римской империи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24.03.2023 14.04.2023</w:t>
            </w:r>
          </w:p>
        </w:tc>
        <w:tc>
          <w:tcPr>
            <w:tcW w:w="6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Pr="00182058" w:rsidRDefault="00800D8F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18205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 об установлении единоличной власти Октавиана Августа; </w:t>
            </w:r>
            <w:r w:rsidRPr="00182058">
              <w:rPr>
                <w:lang w:val="ru-RU"/>
              </w:rPr>
              <w:br/>
            </w:r>
            <w:r w:rsidRPr="0018205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Представлять характеристики римских императоров, их правления (Нерон, Траян, Диоклетиан —по выбору); </w:t>
            </w:r>
            <w:r w:rsidRPr="00182058">
              <w:rPr>
                <w:lang w:val="ru-RU"/>
              </w:rPr>
              <w:br/>
            </w:r>
            <w:r w:rsidRPr="0018205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Показывать на исторической карте территорию Римской империи, объяснять, как было </w:t>
            </w:r>
            <w:r w:rsidRPr="00182058">
              <w:rPr>
                <w:lang w:val="ru-RU"/>
              </w:rPr>
              <w:br/>
            </w:r>
            <w:r w:rsidRPr="0018205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организовано управление провинциями; </w:t>
            </w:r>
            <w:r w:rsidRPr="00182058">
              <w:rPr>
                <w:lang w:val="ru-RU"/>
              </w:rPr>
              <w:br/>
            </w:r>
            <w:r w:rsidRPr="0018205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Сравнивать положение римского раба и колона, объяснять, чем различались условия их жизни и труда; </w:t>
            </w:r>
            <w:r w:rsidRPr="00182058">
              <w:rPr>
                <w:lang w:val="ru-RU"/>
              </w:rPr>
              <w:br/>
            </w:r>
            <w:r w:rsidRPr="0018205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 значение понятий и терминов: форум, Пантеон, Колизей, акведук, амфитеатр, термы; Рассказывать о возникновении и распространении христианства, объяснять, чем отличалась новая религия от верований римлян; </w:t>
            </w:r>
            <w:r w:rsidRPr="00182058">
              <w:rPr>
                <w:lang w:val="ru-RU"/>
              </w:rPr>
              <w:br/>
            </w:r>
            <w:r w:rsidRPr="0018205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Характеризовать политику римских императоров в отношении христиан, объяснять, как и при каких обстоятельствах она была изменена; </w:t>
            </w:r>
            <w:r w:rsidRPr="00182058">
              <w:rPr>
                <w:lang w:val="ru-RU"/>
              </w:rPr>
              <w:br/>
            </w:r>
            <w:r w:rsidRPr="0018205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Объяснять значение понятий и терминов: Библия, Евангелие, апостол, церковь, патриарх, епископ.</w:t>
            </w:r>
          </w:p>
          <w:p w:rsidR="006173C1" w:rsidRPr="00182058" w:rsidRDefault="00800D8F">
            <w:pPr>
              <w:autoSpaceDE w:val="0"/>
              <w:autoSpaceDN w:val="0"/>
              <w:spacing w:before="18" w:after="0" w:line="245" w:lineRule="auto"/>
              <w:ind w:left="72" w:right="1296"/>
              <w:rPr>
                <w:lang w:val="ru-RU"/>
              </w:rPr>
            </w:pPr>
            <w:r w:rsidRPr="0018205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Рассказывать о разделении Римской империи на Западную и Восточную; Участвовать в обсуждении вопроса «Почему пала Западная Римская империя?»;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дискуссия; 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</w:tr>
      <w:tr w:rsidR="006173C1">
        <w:trPr>
          <w:trHeight w:hRule="exact" w:val="150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5.5.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Культура Древнего Рима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15.04.2023 25.04.2023</w:t>
            </w:r>
          </w:p>
        </w:tc>
        <w:tc>
          <w:tcPr>
            <w:tcW w:w="6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Pr="00182058" w:rsidRDefault="00800D8F">
            <w:pPr>
              <w:autoSpaceDE w:val="0"/>
              <w:autoSpaceDN w:val="0"/>
              <w:spacing w:before="76" w:after="0" w:line="254" w:lineRule="auto"/>
              <w:ind w:left="72" w:right="144"/>
              <w:rPr>
                <w:lang w:val="ru-RU"/>
              </w:rPr>
            </w:pPr>
            <w:r w:rsidRPr="0018205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Раскрывать смысл понятия «золотой век римской поэзии», называть имена поэтов золотого века; Рассказывать о развитии научных знаний в Древнем Риме (философия, география, история); Объяснять, какое значение и почему придавалось в Древнем Риме ораторскому искусству; Составлять описание известных архитектурных сооружений Древнего Рима (по выбору); Сравнивать внешний вид древнегреческих и древнеримских храмов. Определять общие черты и различия; </w:t>
            </w:r>
            <w:r w:rsidRPr="00182058">
              <w:rPr>
                <w:lang w:val="ru-RU"/>
              </w:rPr>
              <w:br/>
            </w:r>
            <w:r w:rsidRPr="0018205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Изучать иллюстрации учебника, объяснять, о чем рассказывают римские скульптурные портреты;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76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творческие задания;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</w:tr>
      <w:tr w:rsidR="006173C1">
        <w:trPr>
          <w:trHeight w:hRule="exact" w:val="348"/>
        </w:trPr>
        <w:tc>
          <w:tcPr>
            <w:tcW w:w="2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</w:t>
            </w:r>
          </w:p>
        </w:tc>
        <w:tc>
          <w:tcPr>
            <w:tcW w:w="124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6173C1"/>
        </w:tc>
      </w:tr>
      <w:tr w:rsidR="006173C1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Раздел 6.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Обобщение</w:t>
            </w:r>
          </w:p>
        </w:tc>
      </w:tr>
      <w:tr w:rsidR="006173C1">
        <w:trPr>
          <w:trHeight w:hRule="exact" w:val="926"/>
        </w:trPr>
        <w:tc>
          <w:tcPr>
            <w:tcW w:w="39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6.1.</w:t>
            </w:r>
          </w:p>
        </w:tc>
        <w:tc>
          <w:tcPr>
            <w:tcW w:w="211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Pr="00182058" w:rsidRDefault="00800D8F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r w:rsidRPr="0018205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Историческое и </w:t>
            </w:r>
            <w:r w:rsidRPr="00182058">
              <w:rPr>
                <w:lang w:val="ru-RU"/>
              </w:rPr>
              <w:br/>
            </w:r>
            <w:r w:rsidRPr="0018205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культурное наследие цивилизаций Древнего мира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26.04.2023 03.05.2023</w:t>
            </w:r>
          </w:p>
        </w:tc>
        <w:tc>
          <w:tcPr>
            <w:tcW w:w="685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Pr="00182058" w:rsidRDefault="00800D8F">
            <w:pPr>
              <w:autoSpaceDE w:val="0"/>
              <w:autoSpaceDN w:val="0"/>
              <w:spacing w:before="76" w:after="0" w:line="230" w:lineRule="auto"/>
              <w:ind w:left="72"/>
              <w:rPr>
                <w:lang w:val="ru-RU"/>
              </w:rPr>
            </w:pPr>
            <w:r w:rsidRPr="0018205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Виды деятельности по изученным разделам;</w:t>
            </w:r>
          </w:p>
        </w:tc>
        <w:tc>
          <w:tcPr>
            <w:tcW w:w="111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Контрольная работа;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</w:tr>
      <w:tr w:rsidR="006173C1">
        <w:trPr>
          <w:trHeight w:hRule="exact" w:val="348"/>
        </w:trPr>
        <w:tc>
          <w:tcPr>
            <w:tcW w:w="2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24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6173C1"/>
        </w:tc>
      </w:tr>
      <w:tr w:rsidR="006173C1">
        <w:trPr>
          <w:trHeight w:hRule="exact" w:val="520"/>
        </w:trPr>
        <w:tc>
          <w:tcPr>
            <w:tcW w:w="2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Pr="00182058" w:rsidRDefault="00800D8F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18205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0218" w:type="dxa"/>
            <w:gridSpan w:val="4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6173C1"/>
        </w:tc>
      </w:tr>
    </w:tbl>
    <w:p w:rsidR="006173C1" w:rsidRDefault="006173C1">
      <w:pPr>
        <w:autoSpaceDE w:val="0"/>
        <w:autoSpaceDN w:val="0"/>
        <w:spacing w:after="0" w:line="14" w:lineRule="exact"/>
      </w:pPr>
    </w:p>
    <w:p w:rsidR="006173C1" w:rsidRDefault="006173C1">
      <w:pPr>
        <w:sectPr w:rsidR="006173C1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6173C1" w:rsidRDefault="006173C1">
      <w:pPr>
        <w:autoSpaceDE w:val="0"/>
        <w:autoSpaceDN w:val="0"/>
        <w:spacing w:after="78" w:line="220" w:lineRule="exact"/>
      </w:pPr>
    </w:p>
    <w:p w:rsidR="006173C1" w:rsidRDefault="00800D8F">
      <w:pPr>
        <w:autoSpaceDE w:val="0"/>
        <w:autoSpaceDN w:val="0"/>
        <w:spacing w:after="32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ПОУРОЧНОЕ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2604"/>
        <w:gridCol w:w="734"/>
        <w:gridCol w:w="1620"/>
        <w:gridCol w:w="1668"/>
        <w:gridCol w:w="1236"/>
        <w:gridCol w:w="2186"/>
      </w:tblGrid>
      <w:tr w:rsidR="006173C1">
        <w:trPr>
          <w:trHeight w:hRule="exact" w:val="492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2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40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</w:p>
        </w:tc>
        <w:tc>
          <w:tcPr>
            <w:tcW w:w="21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Виды, формы контроля</w:t>
            </w:r>
          </w:p>
        </w:tc>
      </w:tr>
      <w:tr w:rsidR="006173C1">
        <w:trPr>
          <w:trHeight w:hRule="exact" w:val="828"/>
        </w:trPr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3C1" w:rsidRDefault="006173C1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3C1" w:rsidRDefault="006173C1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3C1" w:rsidRDefault="006173C1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3C1" w:rsidRDefault="006173C1"/>
        </w:tc>
      </w:tr>
      <w:tr w:rsidR="006173C1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Введение.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02.09.2022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173C1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Счет лет в истории.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05.09.2022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6173C1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Древнейшие люди.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07.09.2022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карточка;</w:t>
            </w:r>
          </w:p>
        </w:tc>
      </w:tr>
      <w:tr w:rsidR="006173C1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100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Возникновение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искусства и религии.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12.09.2022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173C1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98" w:after="0" w:line="271" w:lineRule="auto"/>
              <w:ind w:left="72" w:right="86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Возникновение земледелия и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скотоводства.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14.09.2022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карточка;</w:t>
            </w:r>
          </w:p>
        </w:tc>
      </w:tr>
      <w:tr w:rsidR="006173C1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Появление неравенства и знати.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19.09.2022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вопросник;</w:t>
            </w:r>
          </w:p>
        </w:tc>
      </w:tr>
      <w:tr w:rsidR="006173C1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Государство на берегах Нила.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21.09.2022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 с картой;</w:t>
            </w:r>
          </w:p>
        </w:tc>
      </w:tr>
      <w:tr w:rsidR="006173C1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Жизнь земледельцев и ремесленников.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26.09.2022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173C1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Жизнь египетского вельможи.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28.09.2022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 с рисунком;</w:t>
            </w:r>
          </w:p>
        </w:tc>
      </w:tr>
      <w:tr w:rsidR="006173C1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Военные походы фараонов.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03.10.2022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 с картой;</w:t>
            </w:r>
          </w:p>
        </w:tc>
      </w:tr>
      <w:tr w:rsidR="006173C1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Религия древних египтян.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05.10.2022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схема;</w:t>
            </w:r>
          </w:p>
        </w:tc>
      </w:tr>
      <w:tr w:rsidR="006173C1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Искусство древних египтян.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10.10.2022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98" w:after="0" w:line="262" w:lineRule="auto"/>
              <w:ind w:left="72" w:right="86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творческое задание;</w:t>
            </w:r>
          </w:p>
        </w:tc>
      </w:tr>
      <w:tr w:rsidR="006173C1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Pr="00182058" w:rsidRDefault="00800D8F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18205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Письменность и знания древних египтян.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12.10.2022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98" w:after="0" w:line="262" w:lineRule="auto"/>
              <w:ind w:left="72" w:right="86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творческое задание;</w:t>
            </w:r>
          </w:p>
        </w:tc>
      </w:tr>
      <w:tr w:rsidR="006173C1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Древнее Двуречье.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17.10.2022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173C1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Законы  Хаммурапи.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19.10.2022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схема;</w:t>
            </w:r>
          </w:p>
        </w:tc>
      </w:tr>
      <w:tr w:rsidR="006173C1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Ассирийская держава.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24.10.2022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 с картой;</w:t>
            </w:r>
          </w:p>
        </w:tc>
      </w:tr>
      <w:tr w:rsidR="006173C1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98" w:after="0" w:line="262" w:lineRule="auto"/>
              <w:ind w:left="72" w:right="86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Финикийские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мореплаватели.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26.10.2022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6173C1">
        <w:trPr>
          <w:trHeight w:hRule="exact" w:val="8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Библейские сказания.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31.10.2022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98" w:after="0" w:line="262" w:lineRule="auto"/>
              <w:ind w:left="72" w:right="86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творческое задание;</w:t>
            </w:r>
          </w:p>
        </w:tc>
      </w:tr>
    </w:tbl>
    <w:p w:rsidR="006173C1" w:rsidRDefault="006173C1">
      <w:pPr>
        <w:autoSpaceDE w:val="0"/>
        <w:autoSpaceDN w:val="0"/>
        <w:spacing w:after="0" w:line="14" w:lineRule="exact"/>
      </w:pPr>
    </w:p>
    <w:p w:rsidR="006173C1" w:rsidRDefault="006173C1">
      <w:pPr>
        <w:sectPr w:rsidR="006173C1">
          <w:pgSz w:w="11900" w:h="16840"/>
          <w:pgMar w:top="298" w:right="650" w:bottom="38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6173C1" w:rsidRDefault="006173C1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2604"/>
        <w:gridCol w:w="734"/>
        <w:gridCol w:w="1620"/>
        <w:gridCol w:w="1668"/>
        <w:gridCol w:w="1236"/>
        <w:gridCol w:w="2186"/>
      </w:tblGrid>
      <w:tr w:rsidR="006173C1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Древнееврейское царство.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02.11.2022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Диктант;</w:t>
            </w:r>
          </w:p>
        </w:tc>
      </w:tr>
      <w:tr w:rsidR="006173C1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Персидская держава.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07.11.2022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173C1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Персидская держава.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09.11.2022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6173C1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Pr="00182058" w:rsidRDefault="00800D8F">
            <w:pPr>
              <w:autoSpaceDE w:val="0"/>
              <w:autoSpaceDN w:val="0"/>
              <w:spacing w:before="98" w:after="0" w:line="262" w:lineRule="auto"/>
              <w:ind w:left="72" w:right="720"/>
              <w:rPr>
                <w:lang w:val="ru-RU"/>
              </w:rPr>
            </w:pPr>
            <w:r w:rsidRPr="0018205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Природа и люди Древней Индии.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14.11.2022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 с картой;</w:t>
            </w:r>
          </w:p>
        </w:tc>
      </w:tr>
      <w:tr w:rsidR="006173C1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Индийские касты.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16.11.2022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 со схемой;</w:t>
            </w:r>
          </w:p>
        </w:tc>
      </w:tr>
      <w:tr w:rsidR="006173C1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100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Чему учил мудрец Конфуций.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21.11.2022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100" w:after="0" w:line="262" w:lineRule="auto"/>
              <w:ind w:left="72" w:right="86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творческое задание;</w:t>
            </w:r>
          </w:p>
        </w:tc>
      </w:tr>
      <w:tr w:rsidR="006173C1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Первый властелин единого Китая.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23.11.2022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6173C1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Pr="00182058" w:rsidRDefault="00800D8F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18205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Контрольная работа по разделу «Древний </w:t>
            </w:r>
            <w:r w:rsidRPr="00182058">
              <w:rPr>
                <w:lang w:val="ru-RU"/>
              </w:rPr>
              <w:br/>
            </w:r>
            <w:r w:rsidRPr="0018205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Восток».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28.11.2022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6173C1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Греки и критяне.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30.11.2022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карта;</w:t>
            </w:r>
          </w:p>
        </w:tc>
      </w:tr>
      <w:tr w:rsidR="006173C1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Микены и Троя.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05.12.2022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карта;</w:t>
            </w:r>
          </w:p>
        </w:tc>
      </w:tr>
      <w:tr w:rsidR="006173C1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98" w:after="0" w:line="262" w:lineRule="auto"/>
              <w:ind w:left="72" w:right="100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Поэма Гомера«Илиада».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07.12.2022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98" w:after="0" w:line="262" w:lineRule="auto"/>
              <w:ind w:left="72" w:right="86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творческое задание;</w:t>
            </w:r>
          </w:p>
        </w:tc>
      </w:tr>
      <w:tr w:rsidR="006173C1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98" w:after="0" w:line="262" w:lineRule="auto"/>
              <w:ind w:left="72" w:right="100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Поэме Гомера Одиссея».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12.12.2022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98" w:after="0" w:line="262" w:lineRule="auto"/>
              <w:ind w:left="72" w:right="86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творческое задание;</w:t>
            </w:r>
          </w:p>
        </w:tc>
      </w:tr>
      <w:tr w:rsidR="006173C1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Земледельцы Аттики.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14.12.2022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173C1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Зарождение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демократии в Афинах.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19.12.2022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Диктант;</w:t>
            </w:r>
          </w:p>
        </w:tc>
      </w:tr>
      <w:tr w:rsidR="006173C1">
        <w:trPr>
          <w:trHeight w:hRule="exact" w:val="49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Древняя  Спарта.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21.12.2022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173C1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Основание греческих колоний.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26.12.2022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карта;</w:t>
            </w:r>
          </w:p>
        </w:tc>
      </w:tr>
      <w:tr w:rsidR="006173C1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35.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Pr="00182058" w:rsidRDefault="00800D8F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18205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Победа греков над </w:t>
            </w:r>
            <w:r w:rsidRPr="00182058">
              <w:rPr>
                <w:lang w:val="ru-RU"/>
              </w:rPr>
              <w:br/>
            </w:r>
            <w:r w:rsidRPr="0018205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персами в </w:t>
            </w:r>
            <w:r w:rsidRPr="00182058">
              <w:rPr>
                <w:lang w:val="ru-RU"/>
              </w:rPr>
              <w:br/>
            </w:r>
            <w:r w:rsidRPr="0018205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Марафонской битве.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28.12.2022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игра;</w:t>
            </w:r>
          </w:p>
        </w:tc>
      </w:tr>
      <w:tr w:rsidR="006173C1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36.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Нашествие персов на Элладу.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09.01.2023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карточка;</w:t>
            </w:r>
          </w:p>
        </w:tc>
      </w:tr>
      <w:tr w:rsidR="006173C1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37.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Афинская демократия при Перикле.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11.01.2023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6173C1">
        <w:trPr>
          <w:trHeight w:hRule="exact" w:val="8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38.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Религия древних греков.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16.01.2023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схема;</w:t>
            </w:r>
          </w:p>
        </w:tc>
      </w:tr>
    </w:tbl>
    <w:p w:rsidR="006173C1" w:rsidRDefault="006173C1">
      <w:pPr>
        <w:autoSpaceDE w:val="0"/>
        <w:autoSpaceDN w:val="0"/>
        <w:spacing w:after="0" w:line="14" w:lineRule="exact"/>
      </w:pPr>
    </w:p>
    <w:p w:rsidR="006173C1" w:rsidRDefault="006173C1">
      <w:pPr>
        <w:sectPr w:rsidR="006173C1">
          <w:pgSz w:w="11900" w:h="16840"/>
          <w:pgMar w:top="284" w:right="650" w:bottom="68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6173C1" w:rsidRDefault="006173C1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2604"/>
        <w:gridCol w:w="734"/>
        <w:gridCol w:w="1620"/>
        <w:gridCol w:w="1668"/>
        <w:gridCol w:w="1236"/>
        <w:gridCol w:w="2186"/>
      </w:tblGrid>
      <w:tr w:rsidR="006173C1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39.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Афинский порт Пирей.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18.01.2023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98" w:after="0" w:line="262" w:lineRule="auto"/>
              <w:ind w:left="72" w:right="86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творческое задание;</w:t>
            </w:r>
          </w:p>
        </w:tc>
      </w:tr>
      <w:tr w:rsidR="006173C1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40.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 городе богини Афины.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23.01.2023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98" w:after="0" w:line="262" w:lineRule="auto"/>
              <w:ind w:left="72" w:right="86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творческое задание;</w:t>
            </w:r>
          </w:p>
        </w:tc>
      </w:tr>
      <w:tr w:rsidR="006173C1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41.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Pr="00182058" w:rsidRDefault="00800D8F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18205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 афинских школах и гимнасиях.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25.01.2023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таблица;</w:t>
            </w:r>
          </w:p>
        </w:tc>
      </w:tr>
      <w:tr w:rsidR="006173C1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42.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 театре Диониса.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30.01.2023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98" w:after="0" w:line="262" w:lineRule="auto"/>
              <w:ind w:left="72" w:right="86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творческое задание;</w:t>
            </w:r>
          </w:p>
        </w:tc>
      </w:tr>
      <w:tr w:rsidR="006173C1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43.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Олимпийские игры в древности.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01.02.2023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98" w:after="0" w:line="262" w:lineRule="auto"/>
              <w:ind w:left="72" w:right="86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творческое задание;</w:t>
            </w:r>
          </w:p>
        </w:tc>
      </w:tr>
      <w:tr w:rsidR="006173C1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44.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Нашествие Македонии.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06.02.2023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карта;</w:t>
            </w:r>
          </w:p>
        </w:tc>
      </w:tr>
      <w:tr w:rsidR="006173C1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45.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Pr="00182058" w:rsidRDefault="00800D8F">
            <w:pPr>
              <w:autoSpaceDE w:val="0"/>
              <w:autoSpaceDN w:val="0"/>
              <w:spacing w:before="98" w:after="0" w:line="271" w:lineRule="auto"/>
              <w:ind w:left="72" w:right="576"/>
              <w:rPr>
                <w:lang w:val="ru-RU"/>
              </w:rPr>
            </w:pPr>
            <w:r w:rsidRPr="0018205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Поход Александра Македонского на Восток.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08.02.2023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карта;</w:t>
            </w:r>
          </w:p>
        </w:tc>
      </w:tr>
      <w:tr w:rsidR="006173C1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46.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Pr="00182058" w:rsidRDefault="00800D8F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18205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Контрольная работа по разделу «Древняя </w:t>
            </w:r>
            <w:r w:rsidRPr="00182058">
              <w:rPr>
                <w:lang w:val="ru-RU"/>
              </w:rPr>
              <w:br/>
            </w:r>
            <w:r w:rsidRPr="0018205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Греция».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13.02.2023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6173C1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47.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Древнейший Рим.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15.02.2023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173C1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48.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Завоевание Римом Италии.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20.02.2023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173C1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49.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Устройство Римской республики.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22.02.2023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6173C1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50.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Pr="00182058" w:rsidRDefault="00800D8F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18205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Вторая война Рима с Карфагеном.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27.02.2023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карта;</w:t>
            </w:r>
          </w:p>
        </w:tc>
      </w:tr>
      <w:tr w:rsidR="006173C1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51.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Pr="00182058" w:rsidRDefault="00800D8F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18205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Установление </w:t>
            </w:r>
            <w:r w:rsidRPr="00182058">
              <w:rPr>
                <w:lang w:val="ru-RU"/>
              </w:rPr>
              <w:br/>
            </w:r>
            <w:r w:rsidRPr="0018205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господства Рима во </w:t>
            </w:r>
            <w:r w:rsidRPr="00182058">
              <w:rPr>
                <w:lang w:val="ru-RU"/>
              </w:rPr>
              <w:br/>
            </w:r>
            <w:r w:rsidRPr="0018205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всем Средиземноморье.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01.03.2023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6173C1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52.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100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Рабство в древнем Риме.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06.03.2023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173C1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53.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Земельный закон братьев Гракхов.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09.03.2023 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Диктант;</w:t>
            </w:r>
          </w:p>
        </w:tc>
      </w:tr>
      <w:tr w:rsidR="006173C1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54.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Восстание Спартака.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13.03.2023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карточка;</w:t>
            </w:r>
          </w:p>
        </w:tc>
      </w:tr>
      <w:tr w:rsidR="006173C1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55.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Единовластие Цезаря в Риме.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15.03.2023 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6173C1">
        <w:trPr>
          <w:trHeight w:hRule="exact" w:val="8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56.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Единовластие Цезаря в Риме.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20.03.2023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Диктант;</w:t>
            </w:r>
          </w:p>
        </w:tc>
      </w:tr>
    </w:tbl>
    <w:p w:rsidR="006173C1" w:rsidRDefault="006173C1">
      <w:pPr>
        <w:autoSpaceDE w:val="0"/>
        <w:autoSpaceDN w:val="0"/>
        <w:spacing w:after="0" w:line="14" w:lineRule="exact"/>
      </w:pPr>
    </w:p>
    <w:p w:rsidR="006173C1" w:rsidRDefault="006173C1">
      <w:pPr>
        <w:sectPr w:rsidR="006173C1">
          <w:pgSz w:w="11900" w:h="16840"/>
          <w:pgMar w:top="284" w:right="650" w:bottom="676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6173C1" w:rsidRDefault="006173C1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2604"/>
        <w:gridCol w:w="734"/>
        <w:gridCol w:w="1620"/>
        <w:gridCol w:w="1668"/>
        <w:gridCol w:w="1236"/>
        <w:gridCol w:w="2186"/>
      </w:tblGrid>
      <w:tr w:rsidR="006173C1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57.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Установление империи в Риме.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22.03.2023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6173C1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58.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Pr="00182058" w:rsidRDefault="00800D8F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18205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Соседи Римской </w:t>
            </w:r>
            <w:r w:rsidRPr="00182058">
              <w:rPr>
                <w:lang w:val="ru-RU"/>
              </w:rPr>
              <w:br/>
            </w:r>
            <w:r w:rsidRPr="0018205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империи в первые века н. э.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27.03.2023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173C1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59.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Pr="00182058" w:rsidRDefault="00800D8F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18205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 Риме при императоре Нероне.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29.03.2023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схема;</w:t>
            </w:r>
          </w:p>
        </w:tc>
      </w:tr>
      <w:tr w:rsidR="006173C1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60.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Pr="00182058" w:rsidRDefault="00800D8F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18205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Первые христиане и их учение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03.04.2023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терминологический диктант;</w:t>
            </w:r>
          </w:p>
        </w:tc>
      </w:tr>
      <w:tr w:rsidR="006173C1">
        <w:trPr>
          <w:trHeight w:hRule="exact" w:val="830"/>
        </w:trPr>
        <w:tc>
          <w:tcPr>
            <w:tcW w:w="5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61.</w:t>
            </w:r>
          </w:p>
        </w:tc>
        <w:tc>
          <w:tcPr>
            <w:tcW w:w="26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Pr="00182058" w:rsidRDefault="00800D8F">
            <w:pPr>
              <w:autoSpaceDE w:val="0"/>
              <w:autoSpaceDN w:val="0"/>
              <w:spacing w:before="100" w:after="0" w:line="262" w:lineRule="auto"/>
              <w:ind w:left="72" w:right="576"/>
              <w:rPr>
                <w:lang w:val="ru-RU"/>
              </w:rPr>
            </w:pPr>
            <w:r w:rsidRPr="0018205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Расцвет Римской империи во 2 веке.</w:t>
            </w:r>
          </w:p>
        </w:tc>
        <w:tc>
          <w:tcPr>
            <w:tcW w:w="7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05.04.2023</w:t>
            </w:r>
          </w:p>
        </w:tc>
        <w:tc>
          <w:tcPr>
            <w:tcW w:w="218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173C1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62.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Римская империя при Константине.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10.04.2023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6173C1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63.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Взятие Рима готами.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12.04.2023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6173C1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64.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Pr="00182058" w:rsidRDefault="00800D8F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18205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«Вечный город» и его жители.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17.04.2023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173C1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65.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Pr="00182058" w:rsidRDefault="00800D8F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18205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«Вечный город» и его жители.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19.04.2023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6173C1"/>
        </w:tc>
      </w:tr>
      <w:tr w:rsidR="006173C1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66.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Pr="00182058" w:rsidRDefault="00800D8F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18205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Контрольная работа по разделу «Древний </w:t>
            </w:r>
            <w:r w:rsidRPr="00182058">
              <w:rPr>
                <w:lang w:val="ru-RU"/>
              </w:rPr>
              <w:br/>
            </w:r>
            <w:r w:rsidRPr="0018205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Рим».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24.04.2023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6173C1"/>
        </w:tc>
      </w:tr>
      <w:tr w:rsidR="006173C1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67.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Итоговая аттестация.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26.04.2023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6173C1"/>
        </w:tc>
      </w:tr>
      <w:tr w:rsidR="006173C1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68.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Обобщение.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08.05.2023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6173C1"/>
        </w:tc>
      </w:tr>
      <w:tr w:rsidR="006173C1">
        <w:trPr>
          <w:trHeight w:hRule="exact" w:val="808"/>
        </w:trPr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Pr="00182058" w:rsidRDefault="00800D8F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18205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800D8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73C1" w:rsidRDefault="006173C1"/>
        </w:tc>
      </w:tr>
    </w:tbl>
    <w:p w:rsidR="006173C1" w:rsidRDefault="006173C1">
      <w:pPr>
        <w:autoSpaceDE w:val="0"/>
        <w:autoSpaceDN w:val="0"/>
        <w:spacing w:after="0" w:line="14" w:lineRule="exact"/>
      </w:pPr>
    </w:p>
    <w:p w:rsidR="006173C1" w:rsidRDefault="006173C1">
      <w:pPr>
        <w:sectPr w:rsidR="006173C1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6173C1" w:rsidRDefault="006173C1">
      <w:pPr>
        <w:autoSpaceDE w:val="0"/>
        <w:autoSpaceDN w:val="0"/>
        <w:spacing w:after="78" w:line="220" w:lineRule="exact"/>
      </w:pPr>
    </w:p>
    <w:p w:rsidR="006173C1" w:rsidRDefault="00800D8F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6173C1" w:rsidRPr="00182058" w:rsidRDefault="00800D8F">
      <w:pPr>
        <w:autoSpaceDE w:val="0"/>
        <w:autoSpaceDN w:val="0"/>
        <w:spacing w:before="346" w:after="0" w:line="302" w:lineRule="auto"/>
        <w:ind w:right="576"/>
        <w:rPr>
          <w:lang w:val="ru-RU"/>
        </w:rPr>
      </w:pPr>
      <w:r w:rsidRPr="0018205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ОБЯЗАТЕЛЬНЫЕ УЧЕБНЫЕ МАТЕРИАЛЫ ДЛЯ УЧЕНИКА </w:t>
      </w:r>
      <w:r w:rsidRPr="00182058">
        <w:rPr>
          <w:lang w:val="ru-RU"/>
        </w:rPr>
        <w:br/>
      </w:r>
      <w:r w:rsidRPr="00182058">
        <w:rPr>
          <w:rFonts w:ascii="Times New Roman" w:eastAsia="Times New Roman" w:hAnsi="Times New Roman"/>
          <w:color w:val="000000"/>
          <w:sz w:val="24"/>
          <w:lang w:val="ru-RU"/>
        </w:rPr>
        <w:t>Вигасин А.А., Годер Г.И., Свенцицкая И.С.; под редакцией Искендерова А.А. Всеобщая история.</w:t>
      </w:r>
    </w:p>
    <w:p w:rsidR="006173C1" w:rsidRPr="00182058" w:rsidRDefault="00800D8F">
      <w:pPr>
        <w:autoSpaceDE w:val="0"/>
        <w:autoSpaceDN w:val="0"/>
        <w:spacing w:before="70" w:after="0" w:line="262" w:lineRule="auto"/>
        <w:ind w:right="4320"/>
        <w:rPr>
          <w:lang w:val="ru-RU"/>
        </w:rPr>
      </w:pPr>
      <w:r w:rsidRPr="00182058">
        <w:rPr>
          <w:rFonts w:ascii="Times New Roman" w:eastAsia="Times New Roman" w:hAnsi="Times New Roman"/>
          <w:color w:val="000000"/>
          <w:sz w:val="24"/>
          <w:lang w:val="ru-RU"/>
        </w:rPr>
        <w:t>История Древнего мира.5 кл. Издательство «Просвещение»; Введите свой вариант:</w:t>
      </w:r>
    </w:p>
    <w:p w:rsidR="006173C1" w:rsidRPr="00182058" w:rsidRDefault="00800D8F">
      <w:pPr>
        <w:autoSpaceDE w:val="0"/>
        <w:autoSpaceDN w:val="0"/>
        <w:spacing w:before="262" w:after="0" w:line="302" w:lineRule="auto"/>
        <w:ind w:right="4896"/>
        <w:jc w:val="center"/>
        <w:rPr>
          <w:lang w:val="ru-RU"/>
        </w:rPr>
      </w:pPr>
      <w:r w:rsidRPr="0018205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МЕТОДИЧЕСКИЕ МАТЕРИАЛЫ ДЛЯ УЧИТЕЛЯ </w:t>
      </w:r>
      <w:r w:rsidRPr="00182058">
        <w:rPr>
          <w:rFonts w:ascii="Times New Roman" w:eastAsia="Times New Roman" w:hAnsi="Times New Roman"/>
          <w:color w:val="000000"/>
          <w:sz w:val="24"/>
          <w:lang w:val="ru-RU"/>
        </w:rPr>
        <w:t>учебник, поурочные разработки, электронные ресурсы</w:t>
      </w:r>
    </w:p>
    <w:p w:rsidR="006173C1" w:rsidRPr="00182058" w:rsidRDefault="00800D8F">
      <w:pPr>
        <w:autoSpaceDE w:val="0"/>
        <w:autoSpaceDN w:val="0"/>
        <w:spacing w:before="264" w:after="0" w:line="302" w:lineRule="auto"/>
        <w:ind w:right="1440"/>
        <w:rPr>
          <w:lang w:val="ru-RU"/>
        </w:rPr>
      </w:pPr>
      <w:r w:rsidRPr="0018205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ЦИФРОВЫЕ ОБРАЗОВАТЕЛЬНЫЕ РЕСУРСЫ И РЕСУРСЫ СЕТИ ИНТЕРНЕТ </w:t>
      </w:r>
      <w:r w:rsidRPr="00182058">
        <w:rPr>
          <w:rFonts w:ascii="Times New Roman" w:eastAsia="Times New Roman" w:hAnsi="Times New Roman"/>
          <w:color w:val="000000"/>
          <w:sz w:val="24"/>
          <w:lang w:val="ru-RU"/>
        </w:rPr>
        <w:t>различные ЭО</w:t>
      </w:r>
    </w:p>
    <w:p w:rsidR="006173C1" w:rsidRPr="00182058" w:rsidRDefault="006173C1">
      <w:pPr>
        <w:rPr>
          <w:lang w:val="ru-RU"/>
        </w:rPr>
        <w:sectPr w:rsidR="006173C1" w:rsidRPr="00182058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6173C1" w:rsidRPr="00182058" w:rsidRDefault="006173C1">
      <w:pPr>
        <w:autoSpaceDE w:val="0"/>
        <w:autoSpaceDN w:val="0"/>
        <w:spacing w:after="78" w:line="220" w:lineRule="exact"/>
        <w:rPr>
          <w:lang w:val="ru-RU"/>
        </w:rPr>
      </w:pPr>
    </w:p>
    <w:p w:rsidR="006173C1" w:rsidRPr="00182058" w:rsidRDefault="00800D8F">
      <w:pPr>
        <w:autoSpaceDE w:val="0"/>
        <w:autoSpaceDN w:val="0"/>
        <w:spacing w:after="0" w:line="230" w:lineRule="auto"/>
        <w:rPr>
          <w:lang w:val="ru-RU"/>
        </w:rPr>
      </w:pPr>
      <w:r w:rsidRPr="00182058"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 w:rsidR="006173C1" w:rsidRPr="00182058" w:rsidRDefault="00800D8F">
      <w:pPr>
        <w:autoSpaceDE w:val="0"/>
        <w:autoSpaceDN w:val="0"/>
        <w:spacing w:before="346" w:after="0" w:line="302" w:lineRule="auto"/>
        <w:ind w:right="5904"/>
        <w:rPr>
          <w:lang w:val="ru-RU"/>
        </w:rPr>
      </w:pPr>
      <w:r w:rsidRPr="0018205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УЧЕБНОЕ ОБОРУДОВАНИЕ </w:t>
      </w:r>
      <w:r w:rsidRPr="00182058">
        <w:rPr>
          <w:lang w:val="ru-RU"/>
        </w:rPr>
        <w:br/>
      </w:r>
      <w:r w:rsidRPr="00182058">
        <w:rPr>
          <w:rFonts w:ascii="Times New Roman" w:eastAsia="Times New Roman" w:hAnsi="Times New Roman"/>
          <w:color w:val="000000"/>
          <w:sz w:val="24"/>
          <w:lang w:val="ru-RU"/>
        </w:rPr>
        <w:t>таблицы, карты, схемы, наглядный материал</w:t>
      </w:r>
    </w:p>
    <w:p w:rsidR="006173C1" w:rsidRPr="00182058" w:rsidRDefault="00800D8F">
      <w:pPr>
        <w:autoSpaceDE w:val="0"/>
        <w:autoSpaceDN w:val="0"/>
        <w:spacing w:before="262" w:after="0" w:line="302" w:lineRule="auto"/>
        <w:ind w:right="3024"/>
        <w:rPr>
          <w:lang w:val="ru-RU"/>
        </w:rPr>
      </w:pPr>
      <w:r w:rsidRPr="0018205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ОБОРУДОВАНИЕ ДЛЯ ПРОВЕДЕНИЯ ПРАКТИЧЕСКИХ РАБОТ </w:t>
      </w:r>
      <w:r w:rsidRPr="00182058">
        <w:rPr>
          <w:rFonts w:ascii="Times New Roman" w:eastAsia="Times New Roman" w:hAnsi="Times New Roman"/>
          <w:color w:val="000000"/>
          <w:sz w:val="24"/>
          <w:lang w:val="ru-RU"/>
        </w:rPr>
        <w:t>карты, таблицы и др.</w:t>
      </w:r>
    </w:p>
    <w:p w:rsidR="006173C1" w:rsidRPr="00182058" w:rsidRDefault="006173C1">
      <w:pPr>
        <w:rPr>
          <w:lang w:val="ru-RU"/>
        </w:rPr>
        <w:sectPr w:rsidR="006173C1" w:rsidRPr="00182058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00D8F" w:rsidRPr="00182058" w:rsidRDefault="00800D8F">
      <w:pPr>
        <w:rPr>
          <w:lang w:val="ru-RU"/>
        </w:rPr>
      </w:pPr>
    </w:p>
    <w:sectPr w:rsidR="00800D8F" w:rsidRPr="00182058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182058"/>
    <w:rsid w:val="0029639D"/>
    <w:rsid w:val="00326F90"/>
    <w:rsid w:val="006173C1"/>
    <w:rsid w:val="006308D1"/>
    <w:rsid w:val="00800D8F"/>
    <w:rsid w:val="009E29A7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31B42E4-743E-4ED3-A0B0-32E9B4B27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6201</Words>
  <Characters>35350</Characters>
  <Application>Microsoft Office Word</Application>
  <DocSecurity>0</DocSecurity>
  <Lines>294</Lines>
  <Paragraphs>82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МБОУ "СОШ" с. Чухлэм</Company>
  <LinksUpToDate>false</LinksUpToDate>
  <CharactersWithSpaces>41469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Селькова Любовь Васильевна</cp:lastModifiedBy>
  <cp:revision>2</cp:revision>
  <dcterms:created xsi:type="dcterms:W3CDTF">2022-10-17T12:00:00Z</dcterms:created>
  <dcterms:modified xsi:type="dcterms:W3CDTF">2022-10-17T12:00:00Z</dcterms:modified>
</cp:coreProperties>
</file>