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77" w:rsidRDefault="00B86277" w:rsidP="00390A0F">
      <w:pPr>
        <w:autoSpaceDE w:val="0"/>
        <w:autoSpaceDN w:val="0"/>
        <w:spacing w:after="78" w:line="220" w:lineRule="exact"/>
        <w:jc w:val="both"/>
      </w:pPr>
      <w:bookmarkStart w:id="0" w:name="_GoBack"/>
      <w:bookmarkEnd w:id="0"/>
    </w:p>
    <w:p w:rsidR="00B86277" w:rsidRPr="00390A0F" w:rsidRDefault="003F3E89" w:rsidP="00390A0F">
      <w:pPr>
        <w:autoSpaceDE w:val="0"/>
        <w:autoSpaceDN w:val="0"/>
        <w:spacing w:after="0" w:line="230" w:lineRule="auto"/>
        <w:ind w:left="792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86277" w:rsidRPr="00390A0F" w:rsidRDefault="003F3E89" w:rsidP="00390A0F">
      <w:pPr>
        <w:autoSpaceDE w:val="0"/>
        <w:autoSpaceDN w:val="0"/>
        <w:spacing w:before="670" w:after="0" w:line="230" w:lineRule="auto"/>
        <w:ind w:left="60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Республики Коми</w:t>
      </w:r>
    </w:p>
    <w:p w:rsidR="00B86277" w:rsidRPr="00390A0F" w:rsidRDefault="003F3E89" w:rsidP="00390A0F">
      <w:pPr>
        <w:autoSpaceDE w:val="0"/>
        <w:autoSpaceDN w:val="0"/>
        <w:spacing w:before="670" w:after="0" w:line="230" w:lineRule="auto"/>
        <w:ind w:right="3994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АМР "Сысольский"</w:t>
      </w:r>
    </w:p>
    <w:p w:rsidR="00B86277" w:rsidRPr="00390A0F" w:rsidRDefault="003F3E89" w:rsidP="00390A0F">
      <w:pPr>
        <w:autoSpaceDE w:val="0"/>
        <w:autoSpaceDN w:val="0"/>
        <w:spacing w:before="670" w:after="0" w:line="230" w:lineRule="auto"/>
        <w:ind w:left="2052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"</w:t>
      </w:r>
      <w:r w:rsidR="00390A0F">
        <w:rPr>
          <w:rFonts w:ascii="Times New Roman" w:eastAsia="Times New Roman" w:hAnsi="Times New Roman"/>
          <w:color w:val="000000"/>
          <w:sz w:val="24"/>
          <w:lang w:val="ru-RU"/>
        </w:rPr>
        <w:t>Школа-сад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" с. </w:t>
      </w:r>
      <w:r w:rsidR="00390A0F">
        <w:rPr>
          <w:rFonts w:ascii="Times New Roman" w:eastAsia="Times New Roman" w:hAnsi="Times New Roman"/>
          <w:color w:val="000000"/>
          <w:sz w:val="24"/>
          <w:lang w:val="ru-RU"/>
        </w:rPr>
        <w:t>Чухлэм</w:t>
      </w:r>
    </w:p>
    <w:p w:rsidR="00B86277" w:rsidRPr="00390A0F" w:rsidRDefault="003F3E89" w:rsidP="00390A0F">
      <w:pPr>
        <w:autoSpaceDE w:val="0"/>
        <w:autoSpaceDN w:val="0"/>
        <w:spacing w:before="1436" w:after="0" w:line="230" w:lineRule="auto"/>
        <w:ind w:right="201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B86277" w:rsidRPr="00390A0F" w:rsidRDefault="00390A0F" w:rsidP="00390A0F">
      <w:pPr>
        <w:autoSpaceDE w:val="0"/>
        <w:autoSpaceDN w:val="0"/>
        <w:spacing w:after="0" w:line="230" w:lineRule="auto"/>
        <w:ind w:right="2226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B86277" w:rsidRPr="00390A0F" w:rsidRDefault="00390A0F" w:rsidP="00390A0F">
      <w:pPr>
        <w:autoSpaceDE w:val="0"/>
        <w:autoSpaceDN w:val="0"/>
        <w:spacing w:before="182" w:after="0" w:line="230" w:lineRule="auto"/>
        <w:ind w:right="1638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М.Н. Пономаревская</w:t>
      </w:r>
    </w:p>
    <w:p w:rsidR="00B86277" w:rsidRPr="00390A0F" w:rsidRDefault="003F3E89" w:rsidP="00390A0F">
      <w:pPr>
        <w:autoSpaceDE w:val="0"/>
        <w:autoSpaceDN w:val="0"/>
        <w:spacing w:before="182" w:after="0" w:line="230" w:lineRule="auto"/>
        <w:ind w:right="2288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№1</w:t>
      </w:r>
    </w:p>
    <w:p w:rsidR="00B86277" w:rsidRPr="00390A0F" w:rsidRDefault="003F3E89" w:rsidP="00390A0F">
      <w:pPr>
        <w:autoSpaceDE w:val="0"/>
        <w:autoSpaceDN w:val="0"/>
        <w:spacing w:before="182" w:after="0" w:line="230" w:lineRule="auto"/>
        <w:ind w:right="1892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"25" 08  22 г.</w:t>
      </w:r>
    </w:p>
    <w:p w:rsidR="00B86277" w:rsidRPr="00390A0F" w:rsidRDefault="003F3E89" w:rsidP="00390A0F">
      <w:pPr>
        <w:autoSpaceDE w:val="0"/>
        <w:autoSpaceDN w:val="0"/>
        <w:spacing w:before="1038" w:after="0" w:line="230" w:lineRule="auto"/>
        <w:ind w:right="3646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right="4478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891433)</w:t>
      </w:r>
    </w:p>
    <w:p w:rsidR="00B86277" w:rsidRPr="00390A0F" w:rsidRDefault="003F3E89" w:rsidP="00390A0F">
      <w:pPr>
        <w:autoSpaceDE w:val="0"/>
        <w:autoSpaceDN w:val="0"/>
        <w:spacing w:before="166" w:after="0" w:line="230" w:lineRule="auto"/>
        <w:ind w:right="4018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right="3184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B86277" w:rsidRPr="00390A0F" w:rsidRDefault="003F3E89" w:rsidP="00390A0F">
      <w:pPr>
        <w:autoSpaceDE w:val="0"/>
        <w:autoSpaceDN w:val="0"/>
        <w:spacing w:before="670" w:after="0" w:line="230" w:lineRule="auto"/>
        <w:ind w:left="234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right="3616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86277" w:rsidRPr="00390A0F" w:rsidRDefault="003F3E89" w:rsidP="00390A0F">
      <w:pPr>
        <w:autoSpaceDE w:val="0"/>
        <w:autoSpaceDN w:val="0"/>
        <w:spacing w:before="2112" w:after="0" w:line="230" w:lineRule="auto"/>
        <w:ind w:right="24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Составитель: Сентюрина Елена Александровна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right="2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B86277" w:rsidRPr="00390A0F" w:rsidRDefault="00390A0F" w:rsidP="00390A0F">
      <w:pPr>
        <w:autoSpaceDE w:val="0"/>
        <w:autoSpaceDN w:val="0"/>
        <w:spacing w:before="2830" w:after="0" w:line="230" w:lineRule="auto"/>
        <w:ind w:right="4268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Чухлэм</w:t>
      </w:r>
      <w:r w:rsidR="003F3E89"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216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86277" w:rsidRPr="00390A0F" w:rsidRDefault="003F3E89" w:rsidP="00390A0F">
      <w:pPr>
        <w:autoSpaceDE w:val="0"/>
        <w:autoSpaceDN w:val="0"/>
        <w:spacing w:before="346" w:after="0" w:line="286" w:lineRule="auto"/>
        <w:ind w:right="14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86277" w:rsidRPr="00390A0F" w:rsidRDefault="003F3E89" w:rsidP="00390A0F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B86277" w:rsidRPr="00390A0F" w:rsidRDefault="003F3E89" w:rsidP="00390A0F">
      <w:pPr>
        <w:autoSpaceDE w:val="0"/>
        <w:autoSpaceDN w:val="0"/>
        <w:spacing w:before="166" w:after="0" w:line="286" w:lineRule="auto"/>
        <w:ind w:right="288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86277" w:rsidRPr="00390A0F" w:rsidRDefault="003F3E89" w:rsidP="00390A0F">
      <w:pPr>
        <w:autoSpaceDE w:val="0"/>
        <w:autoSpaceDN w:val="0"/>
        <w:spacing w:before="190" w:after="0" w:line="281" w:lineRule="auto"/>
        <w:ind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B86277" w:rsidRPr="00390A0F" w:rsidRDefault="003F3E89" w:rsidP="00390A0F">
      <w:pPr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B86277" w:rsidRPr="00390A0F" w:rsidRDefault="003F3E89" w:rsidP="00390A0F">
      <w:pPr>
        <w:autoSpaceDE w:val="0"/>
        <w:autoSpaceDN w:val="0"/>
        <w:spacing w:before="190" w:after="0" w:line="281" w:lineRule="auto"/>
        <w:ind w:right="288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B86277" w:rsidRPr="00390A0F" w:rsidRDefault="003F3E89" w:rsidP="00390A0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81" w:lineRule="auto"/>
        <w:ind w:right="432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B86277" w:rsidRPr="00390A0F" w:rsidRDefault="003F3E89" w:rsidP="00390A0F">
      <w:pPr>
        <w:autoSpaceDE w:val="0"/>
        <w:autoSpaceDN w:val="0"/>
        <w:spacing w:before="190" w:after="0"/>
        <w:ind w:right="720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86277" w:rsidRPr="00390A0F" w:rsidRDefault="003F3E89" w:rsidP="00390A0F">
      <w:pPr>
        <w:autoSpaceDE w:val="0"/>
        <w:autoSpaceDN w:val="0"/>
        <w:spacing w:before="190" w:after="0" w:line="283" w:lineRule="auto"/>
        <w:ind w:right="288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86277" w:rsidRPr="00390A0F" w:rsidRDefault="003F3E89" w:rsidP="00390A0F">
      <w:pPr>
        <w:autoSpaceDE w:val="0"/>
        <w:autoSpaceDN w:val="0"/>
        <w:spacing w:before="264" w:after="0" w:line="262" w:lineRule="auto"/>
        <w:ind w:right="4176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(АНГЛИЙСКИЙ) ЯЗЫК»</w:t>
      </w:r>
    </w:p>
    <w:p w:rsidR="00B86277" w:rsidRPr="00390A0F" w:rsidRDefault="003F3E89" w:rsidP="00390A0F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B86277" w:rsidRPr="00390A0F" w:rsidRDefault="003F3E89" w:rsidP="00390A0F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B86277" w:rsidRPr="00390A0F" w:rsidRDefault="003F3E89" w:rsidP="00390A0F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B86277" w:rsidRPr="00390A0F" w:rsidRDefault="003F3E89" w:rsidP="00390A0F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B86277" w:rsidRPr="00390A0F" w:rsidRDefault="003F3E89" w:rsidP="00390A0F">
      <w:pPr>
        <w:autoSpaceDE w:val="0"/>
        <w:autoSpaceDN w:val="0"/>
        <w:spacing w:before="72" w:after="0" w:line="271" w:lineRule="auto"/>
        <w:ind w:right="86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B86277" w:rsidRPr="00390A0F" w:rsidRDefault="003F3E89" w:rsidP="00390A0F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86277" w:rsidRPr="00390A0F" w:rsidRDefault="003F3E89" w:rsidP="00390A0F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B86277" w:rsidRPr="00390A0F" w:rsidRDefault="003F3E89" w:rsidP="00390A0F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after="0" w:line="281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86277" w:rsidRPr="00390A0F" w:rsidRDefault="003F3E89" w:rsidP="00390A0F">
      <w:pPr>
        <w:autoSpaceDE w:val="0"/>
        <w:autoSpaceDN w:val="0"/>
        <w:spacing w:before="70" w:after="0" w:line="271" w:lineRule="auto"/>
        <w:ind w:right="86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B86277" w:rsidRPr="00390A0F" w:rsidRDefault="003F3E89" w:rsidP="00390A0F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B86277" w:rsidRPr="00390A0F" w:rsidRDefault="003F3E89" w:rsidP="00390A0F">
      <w:pPr>
        <w:autoSpaceDE w:val="0"/>
        <w:autoSpaceDN w:val="0"/>
        <w:spacing w:before="190" w:after="0" w:line="262" w:lineRule="auto"/>
        <w:ind w:left="180" w:right="6192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86277" w:rsidRPr="00390A0F" w:rsidRDefault="003F3E89" w:rsidP="00390A0F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cussion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86277" w:rsidRPr="00390A0F" w:rsidRDefault="003F3E89" w:rsidP="00390A0F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B86277" w:rsidRPr="00390A0F" w:rsidRDefault="003F3E89" w:rsidP="00390A0F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B86277" w:rsidRPr="00390A0F" w:rsidRDefault="003F3E89" w:rsidP="00390A0F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B86277" w:rsidRPr="00390A0F" w:rsidRDefault="003F3E89" w:rsidP="00390A0F">
      <w:pPr>
        <w:autoSpaceDE w:val="0"/>
        <w:autoSpaceDN w:val="0"/>
        <w:spacing w:before="72" w:after="0" w:line="281" w:lineRule="auto"/>
        <w:ind w:right="14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3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B86277" w:rsidRPr="00390A0F" w:rsidRDefault="003F3E89" w:rsidP="00390A0F">
      <w:pPr>
        <w:autoSpaceDE w:val="0"/>
        <w:autoSpaceDN w:val="0"/>
        <w:spacing w:before="190" w:after="0" w:line="262" w:lineRule="auto"/>
        <w:ind w:left="180" w:right="864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86277" w:rsidRPr="00390A0F" w:rsidRDefault="003F3E89" w:rsidP="00390A0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86277" w:rsidRPr="00390A0F" w:rsidRDefault="003F3E89" w:rsidP="00390A0F">
      <w:pPr>
        <w:autoSpaceDE w:val="0"/>
        <w:autoSpaceDN w:val="0"/>
        <w:spacing w:before="166" w:after="0" w:line="281" w:lineRule="auto"/>
        <w:ind w:right="576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2" w:after="0" w:line="288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after="0" w:line="271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2" w:after="0" w:line="286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62" w:lineRule="auto"/>
        <w:ind w:right="864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90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B86277" w:rsidRPr="00390A0F" w:rsidRDefault="003F3E89" w:rsidP="00390A0F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B86277" w:rsidRPr="00390A0F" w:rsidRDefault="003F3E89" w:rsidP="00390A0F">
      <w:pPr>
        <w:autoSpaceDE w:val="0"/>
        <w:autoSpaceDN w:val="0"/>
        <w:spacing w:before="70" w:after="0" w:line="274" w:lineRule="auto"/>
        <w:ind w:right="144"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86277" w:rsidRPr="00390A0F" w:rsidRDefault="003F3E89" w:rsidP="00390A0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86277" w:rsidRPr="00390A0F" w:rsidRDefault="003F3E89" w:rsidP="00390A0F">
      <w:pPr>
        <w:autoSpaceDE w:val="0"/>
        <w:autoSpaceDN w:val="0"/>
        <w:spacing w:before="166" w:after="0" w:line="281" w:lineRule="auto"/>
        <w:ind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B86277" w:rsidRPr="00390A0F" w:rsidRDefault="003F3E89" w:rsidP="00390A0F">
      <w:pPr>
        <w:autoSpaceDE w:val="0"/>
        <w:autoSpaceDN w:val="0"/>
        <w:spacing w:before="190" w:after="0" w:line="271" w:lineRule="auto"/>
        <w:ind w:firstLine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ist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sion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ful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ian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r>
        <w:rPr>
          <w:rFonts w:ascii="Times New Roman" w:eastAsia="Times New Roman" w:hAnsi="Times New Roman"/>
          <w:color w:val="000000"/>
          <w:sz w:val="24"/>
        </w:rPr>
        <w:t>ly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390A0F">
        <w:rPr>
          <w:lang w:val="ru-RU"/>
        </w:rPr>
        <w:br/>
      </w: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B86277" w:rsidRPr="00390A0F" w:rsidRDefault="003F3E89" w:rsidP="00390A0F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390A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86277" w:rsidRPr="00390A0F" w:rsidRDefault="003F3E89" w:rsidP="00390A0F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390A0F">
        <w:rPr>
          <w:lang w:val="ru-RU"/>
        </w:rPr>
        <w:tab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4" w:line="220" w:lineRule="exact"/>
        <w:jc w:val="both"/>
        <w:rPr>
          <w:lang w:val="ru-RU"/>
        </w:rPr>
      </w:pPr>
    </w:p>
    <w:p w:rsidR="00B86277" w:rsidRDefault="003F3E89" w:rsidP="00390A0F">
      <w:pPr>
        <w:autoSpaceDE w:val="0"/>
        <w:autoSpaceDN w:val="0"/>
        <w:spacing w:after="258" w:line="233" w:lineRule="auto"/>
        <w:jc w:val="both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390"/>
        <w:gridCol w:w="528"/>
        <w:gridCol w:w="1104"/>
        <w:gridCol w:w="1142"/>
        <w:gridCol w:w="864"/>
        <w:gridCol w:w="4730"/>
        <w:gridCol w:w="1082"/>
        <w:gridCol w:w="3278"/>
      </w:tblGrid>
      <w:tr w:rsidR="00B86277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862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</w:tr>
      <w:tr w:rsidR="00B86277">
        <w:trPr>
          <w:trHeight w:hRule="exact" w:val="39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20" w:after="0" w:line="245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01.09.2022 20.09.2022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благодарность.Обращаться с просьбой, вежливо соглашаться/не соглашаться выполнить просьбу;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приглашать собеседника к совместной деятельности, вежливо соглашаться/не соглашаться на предложение собеседника.Сообщать фактическую информацию,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фотографии.Описывать объект, человека/литературного персонажа по определённой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схеме.Передавать содержание прочитанного текста с опорой на вопросы, план, ключевые слова и/или иллюстрации,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фотографии.Кратко излагать результаты выполненной проектной работы.Работать индивидуально и в группе при выполнении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проектной работы.;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Quizlet</w:t>
            </w:r>
          </w:p>
        </w:tc>
      </w:tr>
      <w:tr w:rsidR="00B86277">
        <w:trPr>
          <w:trHeight w:hRule="exact" w:val="3728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Внешность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22.09.2022 05.10.2022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в устном и письменном тексте и употреблять в речи изученные лексические единицы (слова, словосочетания, речевые клише); интернациональные слова, синонимы.Узнавать простые словообразовательные элементы (суффиксы,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префиксы).Группировать слова по их тематической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принадлежности.Опираться на языковую догадку в процессе чтения и аудирования (интернациональные слова, слова, образованные путем аффиксации).;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Воспроизводить основные коммуникативные типы предложений.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20" w:after="0" w:line="254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порядок слов в предложении.Использовать в речи предложения с простым глагольным, составным именным и составным глагольным 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(существительные, прилагательные, смысловые глаголы).;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6840" w:h="11900"/>
          <w:pgMar w:top="282" w:right="640" w:bottom="11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390"/>
        <w:gridCol w:w="528"/>
        <w:gridCol w:w="1104"/>
        <w:gridCol w:w="1142"/>
        <w:gridCol w:w="864"/>
        <w:gridCol w:w="4730"/>
        <w:gridCol w:w="1082"/>
        <w:gridCol w:w="3278"/>
      </w:tblGrid>
      <w:tr w:rsidR="00B86277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88" w:after="0" w:line="262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Досуг и увлечения/хобби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10.10.2022 31.10.2022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фотографии.Описывать объект, человека/литературного персонажа по определённой схеме.Передавать содержание прочитанного текста с опорой на вопросы, план, ключевые слова и/или иллюстрации,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фотографии.Кратко излагать результаты выполненной проектной работы.Работать индивидуально и в группе при выполнении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проектной работы.;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https://www.google.com/url?</w:t>
            </w:r>
          </w:p>
          <w:p w:rsidR="00B86277" w:rsidRDefault="003F3E89" w:rsidP="00390A0F">
            <w:pPr>
              <w:autoSpaceDE w:val="0"/>
              <w:autoSpaceDN w:val="0"/>
              <w:spacing w:before="2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q=http://www.bbc.co.uk/schools/starship/english</w:t>
            </w:r>
          </w:p>
        </w:tc>
      </w:tr>
      <w:tr w:rsidR="00B86277">
        <w:trPr>
          <w:trHeight w:hRule="exact" w:val="40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0" w:after="0" w:line="254" w:lineRule="auto"/>
              <w:ind w:left="72" w:right="144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труда и отдыха.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0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08.11.2022 28.11.2022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80" w:after="0" w:line="250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понимать основное содержание несложных адаптированных аутентичных текстов, содержащие отдельные незнакомые слова.Определять тему прочитанного текста.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18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логическую последовательность основных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фактов.Соотносить текст/части текста с иллюстрациями.Читать про себя и находить в несложных адаптированных аутентичных текстах, содержащих отдельные незнакомые слова запрашиваемую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представленную в явном виде.Использование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внешних формальных элементов текста (подзаголовки,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иллюстрации, сноски) для понимания основного содержания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текста.Догадываться о значении незнакомых слов по сходству с русским языком, по словообразовательным элементам, по контексту.Понимать интернациональные слова в контексте. Игнорировать незнакомые слова, не мешающие понимать основное содержание текста.Пользоваться сносками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лингвострановедческим справочником.Находить значение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незнакомых слов в двуязычном словаре учебника.Читать про себя и понимать запрашиваемую информацию, представленную в несплошных текстах (таблице).Работать с информацией,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представленной в разных форматах (текст, рисунок, таблица).;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0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Self studyQuizessfoe ESL students</w:t>
            </w:r>
          </w:p>
        </w:tc>
      </w:tr>
      <w:tr w:rsidR="00B86277">
        <w:trPr>
          <w:trHeight w:hRule="exact" w:val="178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88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30.11.2022 13.12.2022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в устном и письменном тексте и употреблять в речи изученные лексические единицы (слова, словосочетания, речевые клише); интернациональные слова, синонимы.Узнавать простые словообразовательные элементы (суффиксы,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префиксы).Группировать слова по их тематической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принадлежности.Опираться на языковую догадку в процессе чтения и аудирования (интернациональные слова, слова, образованные путем аффиксации).;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 spelling test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390"/>
        <w:gridCol w:w="528"/>
        <w:gridCol w:w="1104"/>
        <w:gridCol w:w="1142"/>
        <w:gridCol w:w="864"/>
        <w:gridCol w:w="4730"/>
        <w:gridCol w:w="1082"/>
        <w:gridCol w:w="3278"/>
      </w:tblGrid>
      <w:tr w:rsidR="00B86277">
        <w:trPr>
          <w:trHeight w:hRule="exact" w:val="39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88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Школа, школьная жизнь, школьная форма, изучаемые предметы.</w:t>
            </w:r>
          </w:p>
          <w:p w:rsidR="00B86277" w:rsidRDefault="003F3E89" w:rsidP="00390A0F">
            <w:pPr>
              <w:autoSpaceDE w:val="0"/>
              <w:autoSpaceDN w:val="0"/>
              <w:spacing w:before="32" w:after="0" w:line="254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14.12.2022 31.01.2023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 себя и понимать основное содержание несложных адаптированных аутентичных текстов, содержащие отдельные незнакомые слова.Определять тему прочитанного текста.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20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логическую последовательность основных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фактов.Соотносить текст/части текста с иллюстрациями.Читать про себя и находить в несложных адаптированных аутентичных текстах, содержащих отдельные незнакомые слова запрашиваемую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представленную в явном виде.Использование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внешних формальных элементов текста (подзаголовки,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иллюстрации, сноски) для понимания основного содержания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текста.Догадываться о значении незнакомых слов по сходству с русским языком, по словообразовательным элементам, по контексту.Понимать интернациональные слова в контексте. Игнорировать незнакомые слова, не мешающие понимать основное содержание текста.Пользоваться сносками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лингвострановедческим справочником.Находить значение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незнакомых слов в двуязычном словаре учебника.Читать про себя и понимать запрашиваемую информацию, представленную в несплошных текстах (таблице).Работать с информацией,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представленной в разных форматах (текст, рисунок, таблица).;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InteractivetestsandquizzesforLearnersofEnglish</w:t>
            </w:r>
          </w:p>
        </w:tc>
      </w:tr>
      <w:tr w:rsidR="00B86277">
        <w:trPr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8" w:after="0" w:line="254" w:lineRule="auto"/>
              <w:ind w:left="72" w:right="144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01.02.2023 13.02.2023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речь учителя по ведению урока. Распознавать на слух и понимать связное высказывание учителя, одноклассника,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построенное на знакомом языковом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материале.Вербально/невербально реагировать на услышанное. Воспринимать на слух и понимать основное содержание несложных аутентичных текстов, содержащие отдельные незнакомые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слова.Определять тему прослушанного текста. Воспринимать на слух и понимать запрашиваемую информацию, представленную в явном виде, в несложных аутентичных текстах, содержащих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отдельные незнакомые слова.Использовать языковую догадку при восприятии на слух текстов, содержащих незнакомые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слова.Игнорировать незнакомые слова, не мешающие понимать содержание текста.;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www.englishteachers.ru</w:t>
            </w:r>
          </w:p>
        </w:tc>
      </w:tr>
      <w:tr w:rsidR="00B86277">
        <w:trPr>
          <w:trHeight w:hRule="exact" w:val="24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8" w:after="0" w:line="254" w:lineRule="auto"/>
              <w:ind w:left="72" w:right="432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15.02.2023 07.03.2023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 писать изученные слова. Вставлять пропущенные буквы в слове.Правильно расставлять знаки препинания: запятую при перечислении и обращении; апостроф (в сокращенных формах глаголов (глагола-связки, вспомогательного и модального); в притяжательном падеже имен существительных/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Possessive</w:t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90A0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Case</w:t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 Расставлять в электронном сообщении личного характера знаки препинания, диктуемые его форматом, в соответствии с нормами, принятыми в стране/странах изучаемого языка.;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/www.bbc.co.uk/schools/starship/english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6840" w:h="11900"/>
          <w:pgMar w:top="284" w:right="640" w:bottom="10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2390"/>
        <w:gridCol w:w="528"/>
        <w:gridCol w:w="1104"/>
        <w:gridCol w:w="1142"/>
        <w:gridCol w:w="864"/>
        <w:gridCol w:w="4730"/>
        <w:gridCol w:w="1082"/>
        <w:gridCol w:w="3278"/>
      </w:tblGrid>
      <w:tr w:rsidR="00B86277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88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10.03.2023 12.04.2023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благодарность.Обращаться с просьбой, вежливо соглашаться/не соглашаться выполнить просьбу;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приглашать собеседника к совместной деятельности, вежливо соглашаться/не соглашаться на предложение собеседника.Сообщать фактическую информацию, отвечая на вопросы разных видов; запрашивать интересующую информацию.Составлять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http://lessons.study.ru/</w:t>
            </w:r>
          </w:p>
        </w:tc>
      </w:tr>
      <w:tr w:rsidR="00B86277">
        <w:trPr>
          <w:trHeight w:hRule="exact" w:val="21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88" w:after="0" w:line="27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Их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географическое положение,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столицы, достопримечательности, культурные особенности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(национальные праздники,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13.04.2023 09.05.2023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Воспроизводить основные коммуникативные типы предложений.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18" w:after="0" w:line="254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порядок слов в предложении.Использовать в речи предложения с простым глагольным, составным именным и составным глагольным сказуемыми.Распознавать и употреблять в устной и письменной речи изученные морфологические формы и синтаксические конструкции английского языка в рамках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тематического содержания речи в соответствии с решаемой коммуникативной задачей.Распознавать в письменном тексте и дифференцировать слова по определённым признакам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(существительные, прилагательные, смысловые глаголы).;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45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6" w:after="0" w:line="233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/www.lclark.edu/%257Ekrauss/toppicks/toppicks.</w:t>
            </w:r>
          </w:p>
        </w:tc>
      </w:tr>
      <w:tr w:rsidR="00B86277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люди родной страны и страны/стран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11.05.2023 23.05.2023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54" w:lineRule="auto"/>
              <w:ind w:left="72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отдельные социокультурные элементы речевого поведенческого этикета в стране/странах изучаемого языка в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отобранных ситуациях общения («В семье», «В школе», «На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улице»).Понимать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содержания.Владеть базовыми знаниями о социокультурном портрете родной страны и страны/стран изучаемого языка.Правильно оформлять свой адрес на английском языке (в анкете, в формуляре).Кратко представлять Россию; некоторые культурные явления родной страны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страны/стран изучаемого языка.Находить сходство и различие в традициях родной страны и страны/стран изучаемого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языка.Систематизировать и анализировать полученную </w:t>
            </w:r>
            <w:r w:rsidRPr="00390A0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информацию.;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www.thefreedictionary.com</w:t>
            </w:r>
          </w:p>
        </w:tc>
      </w:tr>
      <w:tr w:rsidR="00B86277">
        <w:trPr>
          <w:trHeight w:hRule="exact" w:val="52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7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B86277" w:rsidP="00390A0F">
            <w:pPr>
              <w:jc w:val="both"/>
            </w:pP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78" w:line="220" w:lineRule="exact"/>
        <w:jc w:val="both"/>
      </w:pPr>
    </w:p>
    <w:p w:rsidR="00B86277" w:rsidRDefault="003F3E89" w:rsidP="00390A0F">
      <w:pPr>
        <w:autoSpaceDE w:val="0"/>
        <w:autoSpaceDN w:val="0"/>
        <w:spacing w:after="32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862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7" w:rsidRDefault="00B86277" w:rsidP="00390A0F">
            <w:pPr>
              <w:jc w:val="both"/>
            </w:pP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 1Привет.Я Клэр!Как тебя зовут?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right="86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ты делаешь в свободное время?</w:t>
            </w:r>
          </w:p>
          <w:p w:rsidR="00B86277" w:rsidRDefault="003F3E89" w:rsidP="00390A0F">
            <w:pPr>
              <w:autoSpaceDE w:val="0"/>
              <w:autoSpaceDN w:val="0"/>
              <w:spacing w:before="72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Настоящее простое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в настоящем простом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я провел мои ление каникулы?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Прошедшее простое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81" w:lineRule="auto"/>
              <w:ind w:left="72" w:right="576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в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прошедшемпростом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Добро пожаловать в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школу! Будущее простое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в будущем простом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 w:line="262" w:lineRule="auto"/>
              <w:ind w:left="72" w:right="720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 меня есть новые друзья!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чтения "Наша любимая игра"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 w:rsidRPr="00390A0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грамматические и лексические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упражнения;</w:t>
            </w:r>
          </w:p>
        </w:tc>
      </w:tr>
    </w:tbl>
    <w:p w:rsidR="00B86277" w:rsidRPr="00390A0F" w:rsidRDefault="00B86277" w:rsidP="00390A0F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 по разделу 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 w:rsidRPr="00390A0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Творческие проекты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защита проектов по разделу 1;</w:t>
            </w:r>
          </w:p>
        </w:tc>
      </w:tr>
      <w:tr w:rsidR="00B86277" w:rsidRPr="00390A0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пройденного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и лексические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и лексические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опрс;</w:t>
            </w:r>
          </w:p>
        </w:tc>
      </w:tr>
      <w:tr w:rsidR="00B862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/>
              <w:ind w:left="72" w:right="288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 2 Почему мы должны следовать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правилам?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Модальные глаголы must, should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Должен ли ты следовать правилам?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 глагол have to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right="100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Это может быть интересно, но...</w:t>
            </w:r>
          </w:p>
          <w:p w:rsidR="00B86277" w:rsidRDefault="003F3E89" w:rsidP="00390A0F">
            <w:pPr>
              <w:autoSpaceDE w:val="0"/>
              <w:autoSpaceDN w:val="0"/>
              <w:spacing w:before="70" w:after="0" w:line="262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Модальные глаголы may,must,might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чтения " Powder that might change school life"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 w:rsidRPr="00390A0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насчет сходить в кафе?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грамматические упражнения с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модальными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глаголами;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грамматические и лексические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проектов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проектов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по разделам 1 и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и лексические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 3 Как ты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помогаешь соседям?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ты должен сделать, чтобы помочь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людям?Настоящее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совершенное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долго ты играешь на скрипке?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Настоящее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совершенное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 w:rsidRPr="00390A0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грамматических упражнений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грамматические упражнения на настоящее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совершенное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Диктант;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грамматические упражнения;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 сделали это!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70" w:after="0" w:line="262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совершенное время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yet</w:t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just</w:t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already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грамматические упражнения.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72" w:after="0" w:line="230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аудирование;</w:t>
            </w:r>
          </w:p>
        </w:tc>
      </w:tr>
      <w:tr w:rsidR="00B86277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за новости?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за новости?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86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чтения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"Приготовление к Рождеству"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86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чтения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"Приготовление к Рождеству"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Активизация лексики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составление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диалогов по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 w:line="271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 4 Мы любим Уэльс. Порядок слов в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 наслаждаемся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выходными. Настоящее продолженное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Чем интересен Обэн?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 в Северной Ирланди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 w:rsidRPr="00390A0F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83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упражнения на порядок слов в предложении;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совершенное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время;</w:t>
            </w:r>
          </w:p>
        </w:tc>
      </w:tr>
      <w:tr w:rsidR="00B86277" w:rsidRPr="00390A0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упражнения по пройденным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темам;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лексические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упражнения;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аудирование;</w:t>
            </w:r>
          </w:p>
        </w:tc>
      </w:tr>
      <w:tr w:rsidR="00B862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 5 Какой твой любимый праздник?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86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времени.Степени сравнения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 украшал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рождественскую елку около двуз часов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Настоящее длительное и прошедшее длительное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 w:rsidRPr="00390A0F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 w:line="281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упражнения на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предлоги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степени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сравнения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прилагательных;</w:t>
            </w:r>
          </w:p>
        </w:tc>
      </w:tr>
      <w:tr w:rsidR="00B86277" w:rsidRPr="00390A0F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83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упражнения на прошедшее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длительное 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совершенное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ты делал вчера в 5 часов вечера?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аудирование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Прошедшее длительное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Пока мы праздновали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B862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 w:line="262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чтения "Какое оно рождественское дерево?"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71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извлечением информации;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чтения " Какое оно рождественское дерево?"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извлечением информации;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праздник твой самый первый?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 чтение текста;</w:t>
            </w:r>
          </w:p>
        </w:tc>
      </w:tr>
      <w:tr w:rsidR="00B862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лексических единиц по разделу 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лексические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упражнения;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грамматики по разделу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 6 Мы хорош съездили в Лондон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Прошедшее простое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15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вы делали целый день вчера?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Прошедшее простое и прошедшее длительное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Ты когда-нибудь был..?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Диктант;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словарный диктант;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Настоящее совершенное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грамматические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Ты бы хотел съездить в...?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Ты бы хотел съездить в...?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B86277" w:rsidRPr="00390A0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чтения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текста с извлечением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информации;</w:t>
            </w:r>
          </w:p>
        </w:tc>
      </w:tr>
      <w:tr w:rsidR="00B862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Какая экскурсия тебе понравилась больше всего?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Какая экскурсия тебе понравилась больше всего?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лексических и грамматических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лексические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лексического материала по раздела 5 и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и лексические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аудирование;</w:t>
            </w:r>
          </w:p>
        </w:tc>
      </w:tr>
      <w:tr w:rsidR="00B862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720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 7  Где ты путешествуешь?</w:t>
            </w:r>
          </w:p>
          <w:p w:rsidR="00B86277" w:rsidRPr="00390A0F" w:rsidRDefault="003F3E89" w:rsidP="00390A0F">
            <w:pPr>
              <w:autoSpaceDE w:val="0"/>
              <w:autoSpaceDN w:val="0"/>
              <w:spacing w:before="70" w:after="0" w:line="271" w:lineRule="auto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длительное время в значении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будущего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ты собираешься делать?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be</w:t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going</w:t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576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Когда ты поедешь в Брайтон?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Будущее простое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 тебя есть какие-нибудь планы?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Действия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будущем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аудирование;</w:t>
            </w:r>
          </w:p>
        </w:tc>
      </w:tr>
      <w:tr w:rsidR="00B86277" w:rsidRPr="00390A0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Ты когда-нибудь был в морском путешествии?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чтение текста с извлечением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информации;</w:t>
            </w:r>
          </w:p>
        </w:tc>
      </w:tr>
    </w:tbl>
    <w:p w:rsidR="00B86277" w:rsidRPr="00390A0F" w:rsidRDefault="00B86277" w:rsidP="00390A0F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34"/>
        <w:gridCol w:w="732"/>
        <w:gridCol w:w="1620"/>
        <w:gridCol w:w="1668"/>
        <w:gridCol w:w="1236"/>
        <w:gridCol w:w="1886"/>
      </w:tblGrid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чтения "День в Диснейленде"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чтения "День в Диснейленде"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15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Тебе нравится предпринимать путешествия?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100" w:after="0" w:line="262" w:lineRule="auto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лексических единиц по разделу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10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 на лондонских улицах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29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Чем они были знамениты?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100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упражнения;</w:t>
            </w:r>
          </w:p>
        </w:tc>
      </w:tr>
      <w:tr w:rsidR="00B862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</w:t>
            </w:r>
          </w:p>
        </w:tc>
      </w:tr>
      <w:tr w:rsidR="00B862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</w:t>
            </w:r>
          </w:p>
        </w:tc>
      </w:tr>
      <w:tr w:rsidR="00B862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74" w:lineRule="auto"/>
              <w:ind w:left="72" w:right="14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грамматические и лексические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упражнения;</w:t>
            </w:r>
          </w:p>
        </w:tc>
      </w:tr>
      <w:tr w:rsidR="00B86277" w:rsidRPr="00390A0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 Итоговое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и лексические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упражнения; </w:t>
            </w:r>
            <w:r w:rsidRPr="00390A0F">
              <w:rPr>
                <w:lang w:val="ru-RU"/>
              </w:rPr>
              <w:br/>
            </w: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аудирование;</w:t>
            </w:r>
          </w:p>
        </w:tc>
      </w:tr>
      <w:tr w:rsidR="00B86277">
        <w:trPr>
          <w:trHeight w:hRule="exact" w:val="80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Pr="00390A0F" w:rsidRDefault="003F3E89" w:rsidP="00390A0F">
            <w:pPr>
              <w:autoSpaceDE w:val="0"/>
              <w:autoSpaceDN w:val="0"/>
              <w:spacing w:before="98" w:after="0" w:line="262" w:lineRule="auto"/>
              <w:ind w:left="72" w:right="432"/>
              <w:jc w:val="both"/>
              <w:rPr>
                <w:lang w:val="ru-RU"/>
              </w:rPr>
            </w:pPr>
            <w:r w:rsidRPr="00390A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6277" w:rsidRDefault="003F3E89" w:rsidP="00390A0F">
            <w:pPr>
              <w:autoSpaceDE w:val="0"/>
              <w:autoSpaceDN w:val="0"/>
              <w:spacing w:before="98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:rsidR="00B86277" w:rsidRDefault="00B86277" w:rsidP="00390A0F">
      <w:pPr>
        <w:autoSpaceDE w:val="0"/>
        <w:autoSpaceDN w:val="0"/>
        <w:spacing w:after="0" w:line="14" w:lineRule="exact"/>
        <w:jc w:val="both"/>
      </w:pPr>
    </w:p>
    <w:p w:rsidR="00B86277" w:rsidRDefault="00B86277" w:rsidP="00390A0F">
      <w:pPr>
        <w:jc w:val="both"/>
        <w:sectPr w:rsidR="00B86277">
          <w:pgSz w:w="11900" w:h="16840"/>
          <w:pgMar w:top="284" w:right="650" w:bottom="13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Default="00B86277" w:rsidP="00390A0F">
      <w:pPr>
        <w:autoSpaceDE w:val="0"/>
        <w:autoSpaceDN w:val="0"/>
        <w:spacing w:after="78" w:line="220" w:lineRule="exact"/>
        <w:jc w:val="both"/>
      </w:pPr>
    </w:p>
    <w:p w:rsidR="00B86277" w:rsidRDefault="003F3E89" w:rsidP="00390A0F">
      <w:pPr>
        <w:autoSpaceDE w:val="0"/>
        <w:autoSpaceDN w:val="0"/>
        <w:spacing w:after="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86277" w:rsidRDefault="003F3E89" w:rsidP="00390A0F">
      <w:pPr>
        <w:autoSpaceDE w:val="0"/>
        <w:autoSpaceDN w:val="0"/>
        <w:spacing w:before="346" w:after="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86277" w:rsidRPr="00390A0F" w:rsidRDefault="003F3E89" w:rsidP="00390A0F">
      <w:pPr>
        <w:autoSpaceDE w:val="0"/>
        <w:autoSpaceDN w:val="0"/>
        <w:spacing w:before="166" w:after="0" w:line="271" w:lineRule="auto"/>
        <w:ind w:right="576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Кузовлев В.П., Лапа Н.М., Костина И.Н. и другие. Английский язык. 5 класс. АО «Издательство«Просвещение»;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86277" w:rsidRPr="00390A0F" w:rsidRDefault="003F3E89" w:rsidP="00390A0F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86277" w:rsidRPr="00390A0F" w:rsidRDefault="003F3E89" w:rsidP="00390A0F">
      <w:pPr>
        <w:autoSpaceDE w:val="0"/>
        <w:autoSpaceDN w:val="0"/>
        <w:spacing w:before="166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книга для учителя</w:t>
      </w:r>
    </w:p>
    <w:p w:rsidR="00B86277" w:rsidRPr="00390A0F" w:rsidRDefault="003F3E89" w:rsidP="00390A0F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86277" w:rsidRPr="00390A0F" w:rsidRDefault="003F3E89" w:rsidP="00390A0F">
      <w:pPr>
        <w:autoSpaceDE w:val="0"/>
        <w:autoSpaceDN w:val="0"/>
        <w:spacing w:before="168" w:after="0" w:line="262" w:lineRule="auto"/>
        <w:ind w:right="1728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учи.ру. </w:t>
      </w:r>
      <w:r>
        <w:rPr>
          <w:rFonts w:ascii="Times New Roman" w:eastAsia="Times New Roman" w:hAnsi="Times New Roman"/>
          <w:color w:val="000000"/>
          <w:sz w:val="24"/>
        </w:rPr>
        <w:t>quizlet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thefreeddictionary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abcenglish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gramar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cln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themes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songs</w:t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6277" w:rsidRPr="00390A0F" w:rsidRDefault="00B86277" w:rsidP="00390A0F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6277" w:rsidRPr="00390A0F" w:rsidRDefault="003F3E89" w:rsidP="00390A0F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86277" w:rsidRPr="00390A0F" w:rsidRDefault="003F3E89" w:rsidP="00390A0F">
      <w:pPr>
        <w:autoSpaceDE w:val="0"/>
        <w:autoSpaceDN w:val="0"/>
        <w:spacing w:before="346" w:after="0" w:line="302" w:lineRule="auto"/>
        <w:ind w:right="720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словари</w:t>
      </w:r>
    </w:p>
    <w:p w:rsidR="00B86277" w:rsidRPr="00390A0F" w:rsidRDefault="003F3E89" w:rsidP="00390A0F">
      <w:pPr>
        <w:autoSpaceDE w:val="0"/>
        <w:autoSpaceDN w:val="0"/>
        <w:spacing w:before="262" w:after="0" w:line="300" w:lineRule="auto"/>
        <w:ind w:right="720"/>
        <w:jc w:val="both"/>
        <w:rPr>
          <w:lang w:val="ru-RU"/>
        </w:rPr>
      </w:pPr>
      <w:r w:rsidRPr="00390A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390A0F">
        <w:rPr>
          <w:lang w:val="ru-RU"/>
        </w:rPr>
        <w:br/>
      </w:r>
      <w:r w:rsidRPr="00390A0F">
        <w:rPr>
          <w:rFonts w:ascii="Times New Roman" w:eastAsia="Times New Roman" w:hAnsi="Times New Roman"/>
          <w:color w:val="000000"/>
          <w:sz w:val="24"/>
          <w:lang w:val="ru-RU"/>
        </w:rPr>
        <w:t>проектор. компьютер.экран</w:t>
      </w:r>
    </w:p>
    <w:p w:rsidR="00B86277" w:rsidRPr="00390A0F" w:rsidRDefault="00B86277" w:rsidP="00390A0F">
      <w:pPr>
        <w:jc w:val="both"/>
        <w:rPr>
          <w:lang w:val="ru-RU"/>
        </w:rPr>
        <w:sectPr w:rsidR="00B86277" w:rsidRPr="00390A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3E89" w:rsidRPr="00390A0F" w:rsidRDefault="003F3E89" w:rsidP="00390A0F">
      <w:pPr>
        <w:jc w:val="both"/>
        <w:rPr>
          <w:lang w:val="ru-RU"/>
        </w:rPr>
      </w:pPr>
    </w:p>
    <w:sectPr w:rsidR="003F3E89" w:rsidRPr="00390A0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90A0F"/>
    <w:rsid w:val="003F3E89"/>
    <w:rsid w:val="00AA09BA"/>
    <w:rsid w:val="00AA1D8D"/>
    <w:rsid w:val="00B47730"/>
    <w:rsid w:val="00B86277"/>
    <w:rsid w:val="00CB0664"/>
    <w:rsid w:val="00F145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F847C-7B0C-43F0-A766-E3E48976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8945</Words>
  <Characters>50993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МБОУ "СОШ" с. Чухлэм</Company>
  <LinksUpToDate>false</LinksUpToDate>
  <CharactersWithSpaces>59819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Селькова Любовь Васильевна</cp:lastModifiedBy>
  <cp:revision>2</cp:revision>
  <dcterms:created xsi:type="dcterms:W3CDTF">2022-10-17T11:50:00Z</dcterms:created>
  <dcterms:modified xsi:type="dcterms:W3CDTF">2022-10-17T11:50:00Z</dcterms:modified>
</cp:coreProperties>
</file>