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74" w:rsidRDefault="00444C74" w:rsidP="00190925">
      <w:pPr>
        <w:autoSpaceDE w:val="0"/>
        <w:autoSpaceDN w:val="0"/>
        <w:spacing w:after="78" w:line="220" w:lineRule="exact"/>
        <w:jc w:val="both"/>
      </w:pPr>
    </w:p>
    <w:p w:rsidR="00444C74" w:rsidRPr="00382470" w:rsidRDefault="00A61175" w:rsidP="00190925">
      <w:pPr>
        <w:autoSpaceDE w:val="0"/>
        <w:autoSpaceDN w:val="0"/>
        <w:spacing w:after="0" w:line="230" w:lineRule="auto"/>
        <w:ind w:left="792"/>
        <w:jc w:val="both"/>
        <w:rPr>
          <w:lang w:val="ru-RU"/>
        </w:rPr>
      </w:pPr>
      <w:r w:rsidRPr="00382470">
        <w:rPr>
          <w:rFonts w:ascii="Times New Roman" w:eastAsia="Times New Roman" w:hAnsi="Times New Roman"/>
          <w:b/>
          <w:color w:val="000000"/>
          <w:sz w:val="24"/>
          <w:lang w:val="ru-RU"/>
        </w:rPr>
        <w:t>МИНИСТЕРСТВО ПРОСВЕЩЕНИЯ РОССИЙСКОЙ ФЕДЕРАЦИИ</w:t>
      </w:r>
    </w:p>
    <w:p w:rsidR="00444C74" w:rsidRPr="00382470" w:rsidRDefault="00A61175" w:rsidP="00190925">
      <w:pPr>
        <w:autoSpaceDE w:val="0"/>
        <w:autoSpaceDN w:val="0"/>
        <w:spacing w:before="670" w:after="0" w:line="230" w:lineRule="auto"/>
        <w:ind w:left="600"/>
        <w:jc w:val="both"/>
        <w:rPr>
          <w:lang w:val="ru-RU"/>
        </w:rPr>
      </w:pPr>
      <w:r w:rsidRPr="00382470">
        <w:rPr>
          <w:rFonts w:ascii="Times New Roman" w:eastAsia="Times New Roman" w:hAnsi="Times New Roman"/>
          <w:color w:val="000000"/>
          <w:sz w:val="24"/>
          <w:lang w:val="ru-RU"/>
        </w:rPr>
        <w:t>Министерство образования, науки и молодежной политики Республики Коми</w:t>
      </w:r>
    </w:p>
    <w:p w:rsidR="00444C74" w:rsidRPr="00382470" w:rsidRDefault="00190925" w:rsidP="00190925">
      <w:pPr>
        <w:autoSpaceDE w:val="0"/>
        <w:autoSpaceDN w:val="0"/>
        <w:spacing w:before="670" w:after="0" w:line="230" w:lineRule="auto"/>
        <w:jc w:val="both"/>
        <w:rPr>
          <w:lang w:val="ru-RU"/>
        </w:rPr>
      </w:pPr>
      <w:r>
        <w:rPr>
          <w:rFonts w:ascii="Times New Roman" w:eastAsia="Times New Roman" w:hAnsi="Times New Roman"/>
          <w:color w:val="000000"/>
          <w:sz w:val="24"/>
          <w:lang w:val="ru-RU"/>
        </w:rPr>
        <w:t xml:space="preserve">Управление образования </w:t>
      </w:r>
      <w:r w:rsidR="00A61175" w:rsidRPr="00382470">
        <w:rPr>
          <w:rFonts w:ascii="Times New Roman" w:eastAsia="Times New Roman" w:hAnsi="Times New Roman"/>
          <w:color w:val="000000"/>
          <w:sz w:val="24"/>
          <w:lang w:val="ru-RU"/>
        </w:rPr>
        <w:t>Администрация муниципального района “Сысольский”</w:t>
      </w:r>
    </w:p>
    <w:p w:rsidR="00444C74" w:rsidRPr="00382470" w:rsidRDefault="00D31C54" w:rsidP="00190925">
      <w:pPr>
        <w:autoSpaceDE w:val="0"/>
        <w:autoSpaceDN w:val="0"/>
        <w:spacing w:before="670" w:after="1436" w:line="230" w:lineRule="auto"/>
        <w:ind w:right="3580"/>
        <w:jc w:val="both"/>
        <w:rPr>
          <w:lang w:val="ru-RU"/>
        </w:rPr>
      </w:pPr>
      <w:r>
        <w:rPr>
          <w:rFonts w:ascii="Times New Roman" w:eastAsia="Times New Roman" w:hAnsi="Times New Roman"/>
          <w:color w:val="000000"/>
          <w:sz w:val="24"/>
          <w:lang w:val="ru-RU"/>
        </w:rPr>
        <w:t>"Школа-сад" с. Чухлэм</w:t>
      </w:r>
    </w:p>
    <w:p w:rsidR="00444C74" w:rsidRPr="00382470" w:rsidRDefault="00444C74" w:rsidP="00190925">
      <w:pPr>
        <w:jc w:val="both"/>
        <w:rPr>
          <w:lang w:val="ru-RU"/>
        </w:rPr>
        <w:sectPr w:rsidR="00444C74" w:rsidRPr="00382470">
          <w:pgSz w:w="11900" w:h="16840"/>
          <w:pgMar w:top="298" w:right="868" w:bottom="296" w:left="1440" w:header="720" w:footer="720" w:gutter="0"/>
          <w:cols w:space="720" w:equalWidth="0">
            <w:col w:w="9592" w:space="0"/>
          </w:cols>
          <w:docGrid w:linePitch="360"/>
        </w:sectPr>
      </w:pPr>
    </w:p>
    <w:p w:rsidR="00444C74" w:rsidRPr="00382470" w:rsidRDefault="00A61175" w:rsidP="00190925">
      <w:pPr>
        <w:autoSpaceDE w:val="0"/>
        <w:autoSpaceDN w:val="0"/>
        <w:spacing w:after="0" w:line="245" w:lineRule="auto"/>
        <w:ind w:left="2816" w:right="144"/>
        <w:jc w:val="both"/>
        <w:rPr>
          <w:lang w:val="ru-RU"/>
        </w:rPr>
      </w:pPr>
      <w:r w:rsidRPr="00382470">
        <w:rPr>
          <w:rFonts w:ascii="Times New Roman" w:eastAsia="Times New Roman" w:hAnsi="Times New Roman"/>
          <w:color w:val="000000"/>
          <w:w w:val="102"/>
          <w:sz w:val="20"/>
          <w:lang w:val="ru-RU"/>
        </w:rPr>
        <w:lastRenderedPageBreak/>
        <w:t xml:space="preserve">СОГЛАСОВАНО </w:t>
      </w:r>
      <w:r w:rsidRPr="00382470">
        <w:rPr>
          <w:lang w:val="ru-RU"/>
        </w:rPr>
        <w:br/>
      </w:r>
      <w:r w:rsidRPr="00382470">
        <w:rPr>
          <w:rFonts w:ascii="Times New Roman" w:eastAsia="Times New Roman" w:hAnsi="Times New Roman"/>
          <w:color w:val="000000"/>
          <w:w w:val="102"/>
          <w:sz w:val="20"/>
          <w:lang w:val="ru-RU"/>
        </w:rPr>
        <w:t xml:space="preserve">Заместитель директора по учебной </w:t>
      </w:r>
      <w:r w:rsidRPr="00382470">
        <w:rPr>
          <w:lang w:val="ru-RU"/>
        </w:rPr>
        <w:br/>
      </w:r>
      <w:r w:rsidRPr="00382470">
        <w:rPr>
          <w:rFonts w:ascii="Times New Roman" w:eastAsia="Times New Roman" w:hAnsi="Times New Roman"/>
          <w:color w:val="000000"/>
          <w:w w:val="102"/>
          <w:sz w:val="20"/>
          <w:lang w:val="ru-RU"/>
        </w:rPr>
        <w:t>работе</w:t>
      </w:r>
    </w:p>
    <w:p w:rsidR="00444C74" w:rsidRPr="00382470" w:rsidRDefault="00D31C54" w:rsidP="00190925">
      <w:pPr>
        <w:autoSpaceDE w:val="0"/>
        <w:autoSpaceDN w:val="0"/>
        <w:spacing w:before="182" w:after="0" w:line="230" w:lineRule="auto"/>
        <w:ind w:right="368"/>
        <w:jc w:val="right"/>
        <w:rPr>
          <w:lang w:val="ru-RU"/>
        </w:rPr>
      </w:pPr>
      <w:r>
        <w:rPr>
          <w:rFonts w:ascii="Times New Roman" w:eastAsia="Times New Roman" w:hAnsi="Times New Roman"/>
          <w:color w:val="000000"/>
          <w:w w:val="102"/>
          <w:sz w:val="20"/>
          <w:lang w:val="ru-RU"/>
        </w:rPr>
        <w:t>______Селькова Л.В.</w:t>
      </w:r>
    </w:p>
    <w:p w:rsidR="00444C74" w:rsidRPr="00382470" w:rsidRDefault="00A61175" w:rsidP="00190925">
      <w:pPr>
        <w:autoSpaceDE w:val="0"/>
        <w:autoSpaceDN w:val="0"/>
        <w:spacing w:before="182" w:after="0" w:line="245" w:lineRule="auto"/>
        <w:ind w:left="2816" w:right="1296"/>
        <w:jc w:val="both"/>
        <w:rPr>
          <w:lang w:val="ru-RU"/>
        </w:rPr>
      </w:pPr>
      <w:r w:rsidRPr="00382470">
        <w:rPr>
          <w:rFonts w:ascii="Times New Roman" w:eastAsia="Times New Roman" w:hAnsi="Times New Roman"/>
          <w:color w:val="000000"/>
          <w:w w:val="102"/>
          <w:sz w:val="20"/>
          <w:lang w:val="ru-RU"/>
        </w:rPr>
        <w:t>Протокол №</w:t>
      </w:r>
      <w:r w:rsidRPr="00382470">
        <w:rPr>
          <w:lang w:val="ru-RU"/>
        </w:rPr>
        <w:br/>
      </w:r>
      <w:r w:rsidRPr="00382470">
        <w:rPr>
          <w:rFonts w:ascii="Times New Roman" w:eastAsia="Times New Roman" w:hAnsi="Times New Roman"/>
          <w:color w:val="000000"/>
          <w:w w:val="102"/>
          <w:sz w:val="20"/>
          <w:lang w:val="ru-RU"/>
        </w:rPr>
        <w:t>от "</w:t>
      </w:r>
      <w:r w:rsidR="00190925">
        <w:rPr>
          <w:rFonts w:ascii="Times New Roman" w:eastAsia="Times New Roman" w:hAnsi="Times New Roman"/>
          <w:color w:val="000000"/>
          <w:w w:val="102"/>
          <w:sz w:val="20"/>
          <w:lang w:val="ru-RU"/>
        </w:rPr>
        <w:t>1" сентября</w:t>
      </w:r>
      <w:r w:rsidRPr="00382470">
        <w:rPr>
          <w:rFonts w:ascii="Times New Roman" w:eastAsia="Times New Roman" w:hAnsi="Times New Roman"/>
          <w:color w:val="000000"/>
          <w:w w:val="102"/>
          <w:sz w:val="20"/>
          <w:lang w:val="ru-RU"/>
        </w:rPr>
        <w:t xml:space="preserve">  2022 г.</w:t>
      </w:r>
    </w:p>
    <w:p w:rsidR="00444C74" w:rsidRPr="00382470" w:rsidRDefault="00444C74" w:rsidP="00190925">
      <w:pPr>
        <w:jc w:val="both"/>
        <w:rPr>
          <w:lang w:val="ru-RU"/>
        </w:rPr>
        <w:sectPr w:rsidR="00444C74" w:rsidRPr="00382470">
          <w:type w:val="continuous"/>
          <w:pgSz w:w="11900" w:h="16840"/>
          <w:pgMar w:top="298" w:right="868" w:bottom="296" w:left="1440" w:header="720" w:footer="720" w:gutter="0"/>
          <w:cols w:num="2" w:space="720" w:equalWidth="0">
            <w:col w:w="6098" w:space="0"/>
            <w:col w:w="3494" w:space="0"/>
          </w:cols>
          <w:docGrid w:linePitch="360"/>
        </w:sectPr>
      </w:pPr>
    </w:p>
    <w:p w:rsidR="00444C74" w:rsidRPr="00382470" w:rsidRDefault="00A61175" w:rsidP="00190925">
      <w:pPr>
        <w:autoSpaceDE w:val="0"/>
        <w:autoSpaceDN w:val="0"/>
        <w:spacing w:after="0" w:line="245" w:lineRule="auto"/>
        <w:ind w:left="234" w:right="1872"/>
        <w:jc w:val="both"/>
        <w:rPr>
          <w:lang w:val="ru-RU"/>
        </w:rPr>
      </w:pPr>
      <w:r w:rsidRPr="00382470">
        <w:rPr>
          <w:rFonts w:ascii="Times New Roman" w:eastAsia="Times New Roman" w:hAnsi="Times New Roman"/>
          <w:color w:val="000000"/>
          <w:w w:val="102"/>
          <w:sz w:val="20"/>
          <w:lang w:val="ru-RU"/>
        </w:rPr>
        <w:lastRenderedPageBreak/>
        <w:t xml:space="preserve">УТВЕРЖДЕНО </w:t>
      </w:r>
      <w:r w:rsidRPr="00382470">
        <w:rPr>
          <w:lang w:val="ru-RU"/>
        </w:rPr>
        <w:br/>
      </w:r>
      <w:r w:rsidRPr="00382470">
        <w:rPr>
          <w:rFonts w:ascii="Times New Roman" w:eastAsia="Times New Roman" w:hAnsi="Times New Roman"/>
          <w:color w:val="000000"/>
          <w:w w:val="102"/>
          <w:sz w:val="20"/>
          <w:lang w:val="ru-RU"/>
        </w:rPr>
        <w:t>Директор</w:t>
      </w:r>
    </w:p>
    <w:p w:rsidR="00444C74" w:rsidRPr="00382470" w:rsidRDefault="00D31C54" w:rsidP="00190925">
      <w:pPr>
        <w:autoSpaceDE w:val="0"/>
        <w:autoSpaceDN w:val="0"/>
        <w:spacing w:before="182" w:after="0" w:line="230" w:lineRule="auto"/>
        <w:ind w:left="234"/>
        <w:jc w:val="both"/>
        <w:rPr>
          <w:lang w:val="ru-RU"/>
        </w:rPr>
      </w:pPr>
      <w:r>
        <w:rPr>
          <w:rFonts w:ascii="Times New Roman" w:eastAsia="Times New Roman" w:hAnsi="Times New Roman"/>
          <w:color w:val="000000"/>
          <w:w w:val="102"/>
          <w:sz w:val="20"/>
          <w:lang w:val="ru-RU"/>
        </w:rPr>
        <w:t>________Пономаревская М.Н.</w:t>
      </w:r>
    </w:p>
    <w:p w:rsidR="00444C74" w:rsidRPr="00382470" w:rsidRDefault="00A61175" w:rsidP="00190925">
      <w:pPr>
        <w:autoSpaceDE w:val="0"/>
        <w:autoSpaceDN w:val="0"/>
        <w:spacing w:before="182" w:after="1242" w:line="245" w:lineRule="auto"/>
        <w:ind w:left="234" w:right="1296"/>
        <w:jc w:val="both"/>
        <w:rPr>
          <w:lang w:val="ru-RU"/>
        </w:rPr>
      </w:pPr>
      <w:r w:rsidRPr="00382470">
        <w:rPr>
          <w:rFonts w:ascii="Times New Roman" w:eastAsia="Times New Roman" w:hAnsi="Times New Roman"/>
          <w:color w:val="000000"/>
          <w:w w:val="102"/>
          <w:sz w:val="20"/>
          <w:lang w:val="ru-RU"/>
        </w:rPr>
        <w:t xml:space="preserve">Приказ №0 </w:t>
      </w:r>
      <w:r w:rsidRPr="00382470">
        <w:rPr>
          <w:lang w:val="ru-RU"/>
        </w:rPr>
        <w:br/>
      </w:r>
      <w:r w:rsidRPr="00382470">
        <w:rPr>
          <w:rFonts w:ascii="Times New Roman" w:eastAsia="Times New Roman" w:hAnsi="Times New Roman"/>
          <w:color w:val="000000"/>
          <w:w w:val="102"/>
          <w:sz w:val="20"/>
          <w:lang w:val="ru-RU"/>
        </w:rPr>
        <w:t>от "</w:t>
      </w:r>
      <w:r w:rsidR="00190925">
        <w:rPr>
          <w:rFonts w:ascii="Times New Roman" w:eastAsia="Times New Roman" w:hAnsi="Times New Roman"/>
          <w:color w:val="000000"/>
          <w:w w:val="102"/>
          <w:sz w:val="20"/>
          <w:lang w:val="ru-RU"/>
        </w:rPr>
        <w:t>1" сентября</w:t>
      </w:r>
      <w:r w:rsidRPr="00382470">
        <w:rPr>
          <w:rFonts w:ascii="Times New Roman" w:eastAsia="Times New Roman" w:hAnsi="Times New Roman"/>
          <w:color w:val="000000"/>
          <w:w w:val="102"/>
          <w:sz w:val="20"/>
          <w:lang w:val="ru-RU"/>
        </w:rPr>
        <w:t xml:space="preserve"> 2022 г.</w:t>
      </w:r>
    </w:p>
    <w:p w:rsidR="00444C74" w:rsidRPr="00382470" w:rsidRDefault="00444C74" w:rsidP="00190925">
      <w:pPr>
        <w:jc w:val="both"/>
        <w:rPr>
          <w:lang w:val="ru-RU"/>
        </w:rPr>
        <w:sectPr w:rsidR="00444C74" w:rsidRPr="00382470">
          <w:type w:val="nextColumn"/>
          <w:pgSz w:w="11900" w:h="16840"/>
          <w:pgMar w:top="298" w:right="868" w:bottom="296" w:left="1440" w:header="720" w:footer="720" w:gutter="0"/>
          <w:cols w:num="2" w:space="720" w:equalWidth="0">
            <w:col w:w="6098" w:space="0"/>
            <w:col w:w="3494" w:space="0"/>
          </w:cols>
          <w:docGrid w:linePitch="360"/>
        </w:sectPr>
      </w:pPr>
    </w:p>
    <w:p w:rsidR="00444C74" w:rsidRPr="00382470" w:rsidRDefault="00A61175" w:rsidP="00190925">
      <w:pPr>
        <w:autoSpaceDE w:val="0"/>
        <w:autoSpaceDN w:val="0"/>
        <w:spacing w:after="0" w:line="262" w:lineRule="auto"/>
        <w:ind w:left="3024" w:right="3600"/>
        <w:jc w:val="both"/>
        <w:rPr>
          <w:lang w:val="ru-RU"/>
        </w:rPr>
      </w:pPr>
      <w:r w:rsidRPr="00382470">
        <w:rPr>
          <w:rFonts w:ascii="Times New Roman" w:eastAsia="Times New Roman" w:hAnsi="Times New Roman"/>
          <w:b/>
          <w:color w:val="000000"/>
          <w:sz w:val="24"/>
          <w:lang w:val="ru-RU"/>
        </w:rPr>
        <w:lastRenderedPageBreak/>
        <w:t xml:space="preserve">РАБОЧАЯ ПРОГРАММА </w:t>
      </w:r>
      <w:r w:rsidRPr="00382470">
        <w:rPr>
          <w:lang w:val="ru-RU"/>
        </w:rPr>
        <w:br/>
      </w:r>
      <w:r w:rsidRPr="00382470">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382470">
        <w:rPr>
          <w:rFonts w:ascii="Times New Roman" w:eastAsia="Times New Roman" w:hAnsi="Times New Roman"/>
          <w:b/>
          <w:color w:val="000000"/>
          <w:sz w:val="24"/>
          <w:lang w:val="ru-RU"/>
        </w:rPr>
        <w:t xml:space="preserve"> </w:t>
      </w:r>
      <w:r w:rsidR="00D31C54">
        <w:rPr>
          <w:rFonts w:ascii="Times New Roman" w:eastAsia="Times New Roman" w:hAnsi="Times New Roman"/>
          <w:b/>
          <w:color w:val="000000"/>
          <w:sz w:val="24"/>
          <w:lang w:val="ru-RU"/>
        </w:rPr>
        <w:t>662482</w:t>
      </w:r>
      <w:r w:rsidRPr="00382470">
        <w:rPr>
          <w:rFonts w:ascii="Times New Roman" w:eastAsia="Times New Roman" w:hAnsi="Times New Roman"/>
          <w:b/>
          <w:color w:val="000000"/>
          <w:sz w:val="24"/>
          <w:lang w:val="ru-RU"/>
        </w:rPr>
        <w:t>)</w:t>
      </w:r>
    </w:p>
    <w:p w:rsidR="00444C74" w:rsidRPr="00382470" w:rsidRDefault="00A61175" w:rsidP="00190925">
      <w:pPr>
        <w:autoSpaceDE w:val="0"/>
        <w:autoSpaceDN w:val="0"/>
        <w:spacing w:before="166" w:after="0" w:line="262" w:lineRule="auto"/>
        <w:ind w:left="3312" w:right="3744"/>
        <w:jc w:val="both"/>
        <w:rPr>
          <w:lang w:val="ru-RU"/>
        </w:rPr>
      </w:pPr>
      <w:r w:rsidRPr="00382470">
        <w:rPr>
          <w:rFonts w:ascii="Times New Roman" w:eastAsia="Times New Roman" w:hAnsi="Times New Roman"/>
          <w:color w:val="000000"/>
          <w:sz w:val="24"/>
          <w:lang w:val="ru-RU"/>
        </w:rPr>
        <w:t>учебного предмета</w:t>
      </w:r>
      <w:r w:rsidRPr="00382470">
        <w:rPr>
          <w:lang w:val="ru-RU"/>
        </w:rPr>
        <w:br/>
      </w:r>
      <w:r w:rsidRPr="00382470">
        <w:rPr>
          <w:rFonts w:ascii="Times New Roman" w:eastAsia="Times New Roman" w:hAnsi="Times New Roman"/>
          <w:color w:val="000000"/>
          <w:sz w:val="24"/>
          <w:lang w:val="ru-RU"/>
        </w:rPr>
        <w:t>«Физическая культура»</w:t>
      </w:r>
    </w:p>
    <w:p w:rsidR="00444C74" w:rsidRPr="00382470" w:rsidRDefault="00A61175" w:rsidP="00190925">
      <w:pPr>
        <w:autoSpaceDE w:val="0"/>
        <w:autoSpaceDN w:val="0"/>
        <w:spacing w:before="670" w:after="0" w:line="262" w:lineRule="auto"/>
        <w:ind w:left="2304" w:right="2736"/>
        <w:jc w:val="both"/>
        <w:rPr>
          <w:lang w:val="ru-RU"/>
        </w:rPr>
      </w:pPr>
      <w:r w:rsidRPr="00382470">
        <w:rPr>
          <w:rFonts w:ascii="Times New Roman" w:eastAsia="Times New Roman" w:hAnsi="Times New Roman"/>
          <w:color w:val="000000"/>
          <w:sz w:val="24"/>
          <w:lang w:val="ru-RU"/>
        </w:rPr>
        <w:t xml:space="preserve">для 5 класса основного общего образования </w:t>
      </w:r>
      <w:r w:rsidRPr="00382470">
        <w:rPr>
          <w:lang w:val="ru-RU"/>
        </w:rPr>
        <w:br/>
      </w:r>
      <w:r w:rsidRPr="00382470">
        <w:rPr>
          <w:rFonts w:ascii="Times New Roman" w:eastAsia="Times New Roman" w:hAnsi="Times New Roman"/>
          <w:color w:val="000000"/>
          <w:sz w:val="24"/>
          <w:lang w:val="ru-RU"/>
        </w:rPr>
        <w:t>на 2022-2023  учебный год</w:t>
      </w:r>
    </w:p>
    <w:p w:rsidR="00190925" w:rsidRDefault="00A61175" w:rsidP="00190925">
      <w:pPr>
        <w:autoSpaceDE w:val="0"/>
        <w:autoSpaceDN w:val="0"/>
        <w:spacing w:before="2112" w:after="0" w:line="262" w:lineRule="auto"/>
        <w:ind w:left="6464" w:hanging="1284"/>
        <w:jc w:val="both"/>
        <w:rPr>
          <w:rFonts w:ascii="Times New Roman" w:eastAsia="Times New Roman" w:hAnsi="Times New Roman"/>
          <w:color w:val="000000"/>
          <w:sz w:val="24"/>
          <w:lang w:val="ru-RU"/>
        </w:rPr>
      </w:pPr>
      <w:r w:rsidRPr="00382470">
        <w:rPr>
          <w:rFonts w:ascii="Times New Roman" w:eastAsia="Times New Roman" w:hAnsi="Times New Roman"/>
          <w:color w:val="000000"/>
          <w:sz w:val="24"/>
          <w:lang w:val="ru-RU"/>
        </w:rPr>
        <w:t>Соста</w:t>
      </w:r>
      <w:r w:rsidR="00D31C54">
        <w:rPr>
          <w:rFonts w:ascii="Times New Roman" w:eastAsia="Times New Roman" w:hAnsi="Times New Roman"/>
          <w:color w:val="000000"/>
          <w:sz w:val="24"/>
          <w:lang w:val="ru-RU"/>
        </w:rPr>
        <w:t>витель: Сажина Мария Васильевна</w:t>
      </w:r>
      <w:r w:rsidRPr="00382470">
        <w:rPr>
          <w:rFonts w:ascii="Times New Roman" w:eastAsia="Times New Roman" w:hAnsi="Times New Roman"/>
          <w:color w:val="000000"/>
          <w:sz w:val="24"/>
          <w:lang w:val="ru-RU"/>
        </w:rPr>
        <w:t xml:space="preserve"> </w:t>
      </w:r>
      <w:r w:rsidRPr="00382470">
        <w:rPr>
          <w:lang w:val="ru-RU"/>
        </w:rPr>
        <w:br/>
      </w:r>
      <w:r w:rsidRPr="00382470">
        <w:rPr>
          <w:rFonts w:ascii="Times New Roman" w:eastAsia="Times New Roman" w:hAnsi="Times New Roman"/>
          <w:color w:val="000000"/>
          <w:sz w:val="24"/>
          <w:lang w:val="ru-RU"/>
        </w:rPr>
        <w:t>учитель физической культуры</w:t>
      </w:r>
    </w:p>
    <w:p w:rsidR="00444C74" w:rsidRPr="00382470" w:rsidRDefault="003A5530" w:rsidP="00190925">
      <w:pPr>
        <w:autoSpaceDE w:val="0"/>
        <w:autoSpaceDN w:val="0"/>
        <w:spacing w:before="2112" w:after="0" w:line="262" w:lineRule="auto"/>
        <w:ind w:left="2160" w:firstLine="720"/>
        <w:jc w:val="both"/>
        <w:rPr>
          <w:lang w:val="ru-RU"/>
        </w:rPr>
      </w:pPr>
      <w:r>
        <w:rPr>
          <w:rFonts w:ascii="Times New Roman" w:eastAsia="Times New Roman" w:hAnsi="Times New Roman"/>
          <w:color w:val="000000"/>
          <w:sz w:val="24"/>
          <w:lang w:val="ru-RU"/>
        </w:rPr>
        <w:t>с</w:t>
      </w:r>
      <w:r w:rsidR="00D31C54">
        <w:rPr>
          <w:rFonts w:ascii="Times New Roman" w:eastAsia="Times New Roman" w:hAnsi="Times New Roman"/>
          <w:color w:val="000000"/>
          <w:sz w:val="24"/>
          <w:lang w:val="ru-RU"/>
        </w:rPr>
        <w:t>. Чухлэм</w:t>
      </w:r>
      <w:r w:rsidR="00A61175" w:rsidRPr="00382470">
        <w:rPr>
          <w:rFonts w:ascii="Times New Roman" w:eastAsia="Times New Roman" w:hAnsi="Times New Roman"/>
          <w:color w:val="000000"/>
          <w:sz w:val="24"/>
          <w:lang w:val="ru-RU"/>
        </w:rPr>
        <w:t xml:space="preserve"> 2022</w:t>
      </w:r>
    </w:p>
    <w:p w:rsidR="00444C74" w:rsidRPr="00382470" w:rsidRDefault="00444C74" w:rsidP="00190925">
      <w:pPr>
        <w:rPr>
          <w:lang w:val="ru-RU"/>
        </w:rPr>
        <w:sectPr w:rsidR="00444C74" w:rsidRPr="00382470">
          <w:type w:val="continuous"/>
          <w:pgSz w:w="11900" w:h="16840"/>
          <w:pgMar w:top="298" w:right="868" w:bottom="296" w:left="1440" w:header="720" w:footer="720" w:gutter="0"/>
          <w:cols w:space="720" w:equalWidth="0">
            <w:col w:w="9592" w:space="0"/>
          </w:cols>
          <w:docGrid w:linePitch="360"/>
        </w:sectPr>
      </w:pPr>
    </w:p>
    <w:p w:rsidR="00444C74" w:rsidRPr="00382470" w:rsidRDefault="00444C74" w:rsidP="00190925">
      <w:pPr>
        <w:autoSpaceDE w:val="0"/>
        <w:autoSpaceDN w:val="0"/>
        <w:spacing w:after="78" w:line="220" w:lineRule="exact"/>
        <w:jc w:val="both"/>
        <w:rPr>
          <w:lang w:val="ru-RU"/>
        </w:rPr>
      </w:pPr>
    </w:p>
    <w:p w:rsidR="00444C74" w:rsidRPr="00382470" w:rsidRDefault="00A61175" w:rsidP="00190925">
      <w:pPr>
        <w:autoSpaceDE w:val="0"/>
        <w:autoSpaceDN w:val="0"/>
        <w:spacing w:after="0" w:line="230" w:lineRule="auto"/>
        <w:jc w:val="center"/>
        <w:rPr>
          <w:lang w:val="ru-RU"/>
        </w:rPr>
      </w:pPr>
      <w:r w:rsidRPr="00382470">
        <w:rPr>
          <w:rFonts w:ascii="Times New Roman" w:eastAsia="Times New Roman" w:hAnsi="Times New Roman"/>
          <w:b/>
          <w:color w:val="000000"/>
          <w:sz w:val="24"/>
          <w:lang w:val="ru-RU"/>
        </w:rPr>
        <w:t>ПОЯСНИТЕЛЬНАЯ ЗАПИСКА</w:t>
      </w:r>
    </w:p>
    <w:p w:rsidR="00444C74" w:rsidRPr="00382470" w:rsidRDefault="00A61175" w:rsidP="00190925">
      <w:pPr>
        <w:autoSpaceDE w:val="0"/>
        <w:autoSpaceDN w:val="0"/>
        <w:spacing w:before="346" w:after="0" w:line="230" w:lineRule="auto"/>
        <w:ind w:left="180"/>
        <w:jc w:val="both"/>
        <w:rPr>
          <w:lang w:val="ru-RU"/>
        </w:rPr>
      </w:pPr>
      <w:r w:rsidRPr="00382470">
        <w:rPr>
          <w:rFonts w:ascii="Times New Roman" w:eastAsia="Times New Roman" w:hAnsi="Times New Roman"/>
          <w:b/>
          <w:color w:val="000000"/>
          <w:sz w:val="24"/>
          <w:lang w:val="ru-RU"/>
        </w:rPr>
        <w:t>ОБЩАЯ ХАРАКТЕРИСТИКА УЧЕБНОГО ПРЕДМЕТА «ФИЗИЧЕСКАЯ КУЛЬТУРА»</w:t>
      </w:r>
    </w:p>
    <w:p w:rsidR="00444C74" w:rsidRPr="00382470" w:rsidRDefault="00A61175" w:rsidP="00190925">
      <w:pPr>
        <w:autoSpaceDE w:val="0"/>
        <w:autoSpaceDN w:val="0"/>
        <w:spacing w:before="190" w:after="0" w:line="286" w:lineRule="auto"/>
        <w:ind w:firstLine="180"/>
        <w:jc w:val="both"/>
        <w:rPr>
          <w:lang w:val="ru-RU"/>
        </w:rPr>
      </w:pPr>
      <w:r w:rsidRPr="00382470">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sidR="00330F16" w:rsidRPr="00382470">
        <w:rPr>
          <w:rFonts w:ascii="Times New Roman" w:eastAsia="Times New Roman" w:hAnsi="Times New Roman"/>
          <w:color w:val="000000"/>
          <w:sz w:val="24"/>
          <w:lang w:val="ru-RU"/>
        </w:rPr>
        <w:t>само актуализации</w:t>
      </w:r>
      <w:r w:rsidRPr="00382470">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444C74" w:rsidRPr="00382470" w:rsidRDefault="00A61175" w:rsidP="00190925">
      <w:pPr>
        <w:autoSpaceDE w:val="0"/>
        <w:autoSpaceDN w:val="0"/>
        <w:spacing w:before="72" w:after="0"/>
        <w:ind w:firstLine="180"/>
        <w:jc w:val="both"/>
        <w:rPr>
          <w:lang w:val="ru-RU"/>
        </w:rPr>
      </w:pPr>
      <w:r w:rsidRPr="00382470">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382470">
        <w:rPr>
          <w:lang w:val="ru-RU"/>
        </w:rPr>
        <w:br/>
      </w:r>
      <w:r w:rsidRPr="00382470">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444C74" w:rsidRPr="00382470" w:rsidRDefault="00A61175" w:rsidP="00190925">
      <w:pPr>
        <w:autoSpaceDE w:val="0"/>
        <w:autoSpaceDN w:val="0"/>
        <w:spacing w:before="70" w:after="0"/>
        <w:ind w:right="288"/>
        <w:jc w:val="both"/>
        <w:rPr>
          <w:lang w:val="ru-RU"/>
        </w:rPr>
      </w:pPr>
      <w:r w:rsidRPr="00382470">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444C74" w:rsidRPr="00382470" w:rsidRDefault="00A61175" w:rsidP="00190925">
      <w:pPr>
        <w:autoSpaceDE w:val="0"/>
        <w:autoSpaceDN w:val="0"/>
        <w:spacing w:before="190" w:after="0" w:line="230" w:lineRule="auto"/>
        <w:ind w:left="180"/>
        <w:jc w:val="both"/>
        <w:rPr>
          <w:lang w:val="ru-RU"/>
        </w:rPr>
      </w:pPr>
      <w:r w:rsidRPr="00382470">
        <w:rPr>
          <w:rFonts w:ascii="Times New Roman" w:eastAsia="Times New Roman" w:hAnsi="Times New Roman"/>
          <w:b/>
          <w:color w:val="000000"/>
          <w:sz w:val="24"/>
          <w:lang w:val="ru-RU"/>
        </w:rPr>
        <w:t>ЦЕЛИ ИЗУЧЕНИЯ УЧЕБНОГО ПРЕДМЕТА «ФИЗИЧЕСКАЯ КУЛЬТУРА»</w:t>
      </w:r>
    </w:p>
    <w:p w:rsidR="00444C74" w:rsidRPr="00382470" w:rsidRDefault="00A61175" w:rsidP="00190925">
      <w:pPr>
        <w:autoSpaceDE w:val="0"/>
        <w:autoSpaceDN w:val="0"/>
        <w:spacing w:before="190" w:after="0" w:line="286" w:lineRule="auto"/>
        <w:ind w:firstLine="180"/>
        <w:jc w:val="both"/>
        <w:rPr>
          <w:lang w:val="ru-RU"/>
        </w:rPr>
      </w:pPr>
      <w:r w:rsidRPr="00382470">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382470">
        <w:rPr>
          <w:lang w:val="ru-RU"/>
        </w:rPr>
        <w:br/>
      </w:r>
      <w:r w:rsidRPr="00382470">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382470">
        <w:rPr>
          <w:lang w:val="ru-RU"/>
        </w:rPr>
        <w:br/>
      </w:r>
      <w:r w:rsidRPr="00382470">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44C74" w:rsidRPr="00382470" w:rsidRDefault="00A61175" w:rsidP="00190925">
      <w:pPr>
        <w:autoSpaceDE w:val="0"/>
        <w:autoSpaceDN w:val="0"/>
        <w:spacing w:before="70" w:after="0" w:line="283" w:lineRule="auto"/>
        <w:ind w:firstLine="180"/>
        <w:jc w:val="both"/>
        <w:rPr>
          <w:lang w:val="ru-RU"/>
        </w:rPr>
      </w:pPr>
      <w:r w:rsidRPr="00382470">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382470">
        <w:rPr>
          <w:lang w:val="ru-RU"/>
        </w:rPr>
        <w:br/>
      </w:r>
      <w:r w:rsidRPr="00382470">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w:t>
      </w:r>
      <w:proofErr w:type="gramStart"/>
      <w:r w:rsidRPr="00382470">
        <w:rPr>
          <w:rFonts w:ascii="Times New Roman" w:eastAsia="Times New Roman" w:hAnsi="Times New Roman"/>
          <w:color w:val="000000"/>
          <w:sz w:val="24"/>
          <w:lang w:val="ru-RU"/>
        </w:rPr>
        <w:t xml:space="preserve">Существенным достижением данной ориентации является приобретение школьниками знаний и умений в </w:t>
      </w:r>
      <w:r w:rsidRPr="00382470">
        <w:rPr>
          <w:lang w:val="ru-RU"/>
        </w:rPr>
        <w:br/>
      </w:r>
      <w:r w:rsidRPr="00382470">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r w:rsidR="00330F16" w:rsidRPr="00382470">
        <w:rPr>
          <w:rFonts w:ascii="Times New Roman" w:eastAsia="Times New Roman" w:hAnsi="Times New Roman"/>
          <w:color w:val="000000"/>
          <w:sz w:val="24"/>
          <w:lang w:val="ru-RU"/>
        </w:rPr>
        <w:t>прикладное</w:t>
      </w:r>
      <w:r w:rsidR="00330F16">
        <w:rPr>
          <w:rFonts w:ascii="Times New Roman" w:eastAsia="Times New Roman" w:hAnsi="Times New Roman"/>
          <w:color w:val="000000"/>
          <w:sz w:val="24"/>
          <w:lang w:val="ru-RU"/>
        </w:rPr>
        <w:t xml:space="preserve"> </w:t>
      </w:r>
      <w:r w:rsidRPr="00382470">
        <w:rPr>
          <w:rFonts w:ascii="Times New Roman" w:eastAsia="Times New Roman" w:hAnsi="Times New Roman"/>
          <w:color w:val="000000"/>
          <w:sz w:val="24"/>
          <w:lang w:val="ru-RU"/>
        </w:rPr>
        <w:t>-</w:t>
      </w:r>
      <w:r w:rsidRPr="00382470">
        <w:rPr>
          <w:lang w:val="ru-RU"/>
        </w:rPr>
        <w:br/>
      </w:r>
      <w:r w:rsidRPr="00382470">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r w:rsidR="00330F16" w:rsidRPr="00382470">
        <w:rPr>
          <w:rFonts w:ascii="Times New Roman" w:eastAsia="Times New Roman" w:hAnsi="Times New Roman"/>
          <w:color w:val="000000"/>
          <w:sz w:val="24"/>
          <w:lang w:val="ru-RU"/>
        </w:rPr>
        <w:t>способностей</w:t>
      </w:r>
      <w:r w:rsidRPr="00382470">
        <w:rPr>
          <w:rFonts w:ascii="Times New Roman" w:eastAsia="Times New Roman" w:hAnsi="Times New Roman"/>
          <w:color w:val="000000"/>
          <w:sz w:val="24"/>
          <w:lang w:val="ru-RU"/>
        </w:rPr>
        <w:t xml:space="preserve"> и их целенаправленного развития.</w:t>
      </w:r>
      <w:proofErr w:type="gramEnd"/>
    </w:p>
    <w:p w:rsidR="00444C74" w:rsidRPr="00382470" w:rsidRDefault="00A61175" w:rsidP="00190925">
      <w:pPr>
        <w:autoSpaceDE w:val="0"/>
        <w:autoSpaceDN w:val="0"/>
        <w:spacing w:before="70" w:after="0" w:line="281" w:lineRule="auto"/>
        <w:ind w:right="288" w:firstLine="180"/>
        <w:jc w:val="both"/>
        <w:rPr>
          <w:lang w:val="ru-RU"/>
        </w:rPr>
      </w:pPr>
      <w:r w:rsidRPr="00382470">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382470">
        <w:rPr>
          <w:rFonts w:ascii="Times New Roman" w:eastAsia="Times New Roman" w:hAnsi="Times New Roman"/>
          <w:color w:val="000000"/>
          <w:sz w:val="24"/>
          <w:lang w:val="ru-RU"/>
        </w:rPr>
        <w:t>мирование</w:t>
      </w:r>
      <w:proofErr w:type="spellEnd"/>
      <w:r w:rsidRPr="00382470">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44C74" w:rsidRPr="00382470" w:rsidRDefault="00A61175" w:rsidP="00190925">
      <w:pPr>
        <w:autoSpaceDE w:val="0"/>
        <w:autoSpaceDN w:val="0"/>
        <w:spacing w:before="70" w:after="0"/>
        <w:ind w:firstLine="180"/>
        <w:jc w:val="both"/>
        <w:rPr>
          <w:lang w:val="ru-RU"/>
        </w:rPr>
      </w:pPr>
      <w:r w:rsidRPr="00382470">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444C74" w:rsidRPr="00382470" w:rsidRDefault="00444C74" w:rsidP="00190925">
      <w:pPr>
        <w:jc w:val="both"/>
        <w:rPr>
          <w:lang w:val="ru-RU"/>
        </w:rPr>
        <w:sectPr w:rsidR="00444C74" w:rsidRPr="00382470">
          <w:pgSz w:w="11900" w:h="16840"/>
          <w:pgMar w:top="298" w:right="650" w:bottom="444" w:left="666" w:header="720" w:footer="720" w:gutter="0"/>
          <w:cols w:space="720" w:equalWidth="0">
            <w:col w:w="10584" w:space="0"/>
          </w:cols>
          <w:docGrid w:linePitch="360"/>
        </w:sectPr>
      </w:pPr>
    </w:p>
    <w:p w:rsidR="00444C74" w:rsidRPr="00382470" w:rsidRDefault="00444C74" w:rsidP="00190925">
      <w:pPr>
        <w:autoSpaceDE w:val="0"/>
        <w:autoSpaceDN w:val="0"/>
        <w:spacing w:after="66" w:line="220" w:lineRule="exact"/>
        <w:jc w:val="both"/>
        <w:rPr>
          <w:lang w:val="ru-RU"/>
        </w:rPr>
      </w:pPr>
    </w:p>
    <w:p w:rsidR="00444C74" w:rsidRPr="00382470" w:rsidRDefault="00A61175" w:rsidP="00190925">
      <w:pPr>
        <w:autoSpaceDE w:val="0"/>
        <w:autoSpaceDN w:val="0"/>
        <w:spacing w:after="0" w:line="271" w:lineRule="auto"/>
        <w:jc w:val="both"/>
        <w:rPr>
          <w:lang w:val="ru-RU"/>
        </w:rPr>
      </w:pPr>
      <w:r w:rsidRPr="00382470">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r w:rsidR="00330F16" w:rsidRPr="00382470">
        <w:rPr>
          <w:rFonts w:ascii="Times New Roman" w:eastAsia="Times New Roman" w:hAnsi="Times New Roman"/>
          <w:color w:val="000000"/>
          <w:sz w:val="24"/>
          <w:lang w:val="ru-RU"/>
        </w:rPr>
        <w:t>общенациональным</w:t>
      </w:r>
      <w:r w:rsidRPr="00382470">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444C74" w:rsidRPr="00382470" w:rsidRDefault="00A61175" w:rsidP="00190925">
      <w:pPr>
        <w:autoSpaceDE w:val="0"/>
        <w:autoSpaceDN w:val="0"/>
        <w:spacing w:before="70" w:after="0" w:line="271" w:lineRule="auto"/>
        <w:ind w:right="576" w:firstLine="180"/>
        <w:jc w:val="both"/>
        <w:rPr>
          <w:lang w:val="ru-RU"/>
        </w:rPr>
      </w:pPr>
      <w:r w:rsidRPr="00382470">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444C74" w:rsidRPr="00382470" w:rsidRDefault="00A61175" w:rsidP="00190925">
      <w:pPr>
        <w:autoSpaceDE w:val="0"/>
        <w:autoSpaceDN w:val="0"/>
        <w:spacing w:before="70" w:after="0" w:line="281" w:lineRule="auto"/>
        <w:ind w:firstLine="180"/>
        <w:jc w:val="both"/>
        <w:rPr>
          <w:lang w:val="ru-RU"/>
        </w:rPr>
      </w:pPr>
      <w:r w:rsidRPr="00382470">
        <w:rPr>
          <w:rFonts w:ascii="Times New Roman" w:eastAsia="Times New Roman" w:hAnsi="Times New Roman"/>
          <w:i/>
          <w:color w:val="000000"/>
          <w:sz w:val="24"/>
          <w:lang w:val="ru-RU"/>
        </w:rPr>
        <w:t>Инвариантные модули</w:t>
      </w:r>
      <w:r w:rsidRPr="00382470">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382470">
        <w:rPr>
          <w:lang w:val="ru-RU"/>
        </w:rPr>
        <w:br/>
      </w:r>
      <w:r w:rsidRPr="00382470">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444C74" w:rsidRPr="00382470" w:rsidRDefault="00A61175" w:rsidP="00190925">
      <w:pPr>
        <w:autoSpaceDE w:val="0"/>
        <w:autoSpaceDN w:val="0"/>
        <w:spacing w:before="72" w:after="0" w:line="283" w:lineRule="auto"/>
        <w:ind w:right="432" w:firstLine="180"/>
        <w:jc w:val="both"/>
        <w:rPr>
          <w:lang w:val="ru-RU"/>
        </w:rPr>
      </w:pPr>
      <w:r w:rsidRPr="00382470">
        <w:rPr>
          <w:rFonts w:ascii="Times New Roman" w:eastAsia="Times New Roman" w:hAnsi="Times New Roman"/>
          <w:i/>
          <w:color w:val="000000"/>
          <w:sz w:val="24"/>
          <w:lang w:val="ru-RU"/>
        </w:rPr>
        <w:t>Вариативные модули</w:t>
      </w:r>
      <w:r w:rsidRPr="00382470">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44C74" w:rsidRPr="00382470" w:rsidRDefault="00A61175" w:rsidP="00190925">
      <w:pPr>
        <w:autoSpaceDE w:val="0"/>
        <w:autoSpaceDN w:val="0"/>
        <w:spacing w:before="70" w:after="0" w:line="281" w:lineRule="auto"/>
        <w:ind w:firstLine="180"/>
        <w:jc w:val="both"/>
        <w:rPr>
          <w:lang w:val="ru-RU"/>
        </w:rPr>
      </w:pPr>
      <w:r w:rsidRPr="00382470">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444C74" w:rsidRPr="00382470" w:rsidRDefault="00A61175" w:rsidP="00190925">
      <w:pPr>
        <w:autoSpaceDE w:val="0"/>
        <w:autoSpaceDN w:val="0"/>
        <w:spacing w:before="70" w:after="0" w:line="281" w:lineRule="auto"/>
        <w:ind w:firstLine="180"/>
        <w:jc w:val="both"/>
        <w:rPr>
          <w:lang w:val="ru-RU"/>
        </w:rPr>
      </w:pPr>
      <w:r w:rsidRPr="00382470">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44C74" w:rsidRPr="00382470" w:rsidRDefault="00A61175" w:rsidP="00190925">
      <w:pPr>
        <w:autoSpaceDE w:val="0"/>
        <w:autoSpaceDN w:val="0"/>
        <w:spacing w:before="70" w:after="0" w:line="281" w:lineRule="auto"/>
        <w:ind w:right="288" w:firstLine="180"/>
        <w:jc w:val="both"/>
        <w:rPr>
          <w:lang w:val="ru-RU"/>
        </w:rPr>
      </w:pPr>
      <w:r w:rsidRPr="00382470">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382470">
        <w:rPr>
          <w:rFonts w:ascii="Times New Roman" w:eastAsia="Times New Roman" w:hAnsi="Times New Roman"/>
          <w:color w:val="000000"/>
          <w:sz w:val="24"/>
          <w:lang w:val="ru-RU"/>
        </w:rPr>
        <w:t>метапредметных</w:t>
      </w:r>
      <w:proofErr w:type="spellEnd"/>
      <w:r w:rsidRPr="00382470">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444C74" w:rsidRPr="00382470" w:rsidRDefault="00A61175" w:rsidP="00190925">
      <w:pPr>
        <w:autoSpaceDE w:val="0"/>
        <w:autoSpaceDN w:val="0"/>
        <w:spacing w:before="192" w:after="0" w:line="230" w:lineRule="auto"/>
        <w:ind w:left="180"/>
        <w:jc w:val="both"/>
        <w:rPr>
          <w:lang w:val="ru-RU"/>
        </w:rPr>
      </w:pPr>
      <w:r w:rsidRPr="00382470">
        <w:rPr>
          <w:rFonts w:ascii="Times New Roman" w:eastAsia="Times New Roman" w:hAnsi="Times New Roman"/>
          <w:b/>
          <w:color w:val="000000"/>
          <w:sz w:val="24"/>
          <w:lang w:val="ru-RU"/>
        </w:rPr>
        <w:t>МЕСТО УЧЕБНОГО ПРЕДМЕТА «ФИЗИЧЕСКАЯ КУЛЬТУРА» В УЧЕБНОМ ПЛАНЕ</w:t>
      </w:r>
    </w:p>
    <w:p w:rsidR="00444C74" w:rsidRPr="00382470" w:rsidRDefault="00A61175" w:rsidP="00190925">
      <w:pPr>
        <w:autoSpaceDE w:val="0"/>
        <w:autoSpaceDN w:val="0"/>
        <w:spacing w:before="190" w:after="0" w:line="230" w:lineRule="auto"/>
        <w:jc w:val="both"/>
        <w:rPr>
          <w:lang w:val="ru-RU"/>
        </w:rPr>
      </w:pPr>
      <w:r w:rsidRPr="00382470">
        <w:rPr>
          <w:rFonts w:ascii="Times New Roman" w:eastAsia="Times New Roman" w:hAnsi="Times New Roman"/>
          <w:color w:val="000000"/>
          <w:sz w:val="24"/>
          <w:lang w:val="ru-RU"/>
        </w:rPr>
        <w:t>В 5 классе на изучение предмета отводит</w:t>
      </w:r>
      <w:r w:rsidR="00D31C54">
        <w:rPr>
          <w:rFonts w:ascii="Times New Roman" w:eastAsia="Times New Roman" w:hAnsi="Times New Roman"/>
          <w:color w:val="000000"/>
          <w:sz w:val="24"/>
          <w:lang w:val="ru-RU"/>
        </w:rPr>
        <w:t>ся 2 часа в неделю, суммарно 68 часов</w:t>
      </w:r>
      <w:r w:rsidRPr="00382470">
        <w:rPr>
          <w:rFonts w:ascii="Times New Roman" w:eastAsia="Times New Roman" w:hAnsi="Times New Roman"/>
          <w:color w:val="000000"/>
          <w:sz w:val="24"/>
          <w:lang w:val="ru-RU"/>
        </w:rPr>
        <w:t xml:space="preserve">. </w:t>
      </w:r>
    </w:p>
    <w:p w:rsidR="00444C74" w:rsidRPr="00382470" w:rsidRDefault="00A61175" w:rsidP="00190925">
      <w:pPr>
        <w:autoSpaceDE w:val="0"/>
        <w:autoSpaceDN w:val="0"/>
        <w:spacing w:before="70" w:after="0"/>
        <w:ind w:right="288"/>
        <w:jc w:val="both"/>
        <w:rPr>
          <w:lang w:val="ru-RU"/>
        </w:rPr>
      </w:pPr>
      <w:r w:rsidRPr="00382470">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44C74" w:rsidRPr="00382470" w:rsidRDefault="00444C74" w:rsidP="00190925">
      <w:pPr>
        <w:jc w:val="both"/>
        <w:rPr>
          <w:lang w:val="ru-RU"/>
        </w:rPr>
        <w:sectPr w:rsidR="00444C74" w:rsidRPr="00382470">
          <w:pgSz w:w="11900" w:h="16840"/>
          <w:pgMar w:top="286" w:right="662" w:bottom="1440" w:left="666" w:header="720" w:footer="720" w:gutter="0"/>
          <w:cols w:space="720" w:equalWidth="0">
            <w:col w:w="10572" w:space="0"/>
          </w:cols>
          <w:docGrid w:linePitch="360"/>
        </w:sectPr>
      </w:pPr>
    </w:p>
    <w:p w:rsidR="00444C74" w:rsidRPr="00382470" w:rsidRDefault="00444C74" w:rsidP="00190925">
      <w:pPr>
        <w:autoSpaceDE w:val="0"/>
        <w:autoSpaceDN w:val="0"/>
        <w:spacing w:after="78" w:line="220" w:lineRule="exact"/>
        <w:jc w:val="both"/>
        <w:rPr>
          <w:lang w:val="ru-RU"/>
        </w:rPr>
      </w:pPr>
    </w:p>
    <w:p w:rsidR="00444C74" w:rsidRPr="00382470" w:rsidRDefault="00A61175" w:rsidP="00190925">
      <w:pPr>
        <w:autoSpaceDE w:val="0"/>
        <w:autoSpaceDN w:val="0"/>
        <w:spacing w:after="0" w:line="230" w:lineRule="auto"/>
        <w:jc w:val="both"/>
        <w:rPr>
          <w:lang w:val="ru-RU"/>
        </w:rPr>
      </w:pPr>
      <w:r w:rsidRPr="00382470">
        <w:rPr>
          <w:rFonts w:ascii="Times New Roman" w:eastAsia="Times New Roman" w:hAnsi="Times New Roman"/>
          <w:b/>
          <w:color w:val="000000"/>
          <w:sz w:val="24"/>
          <w:lang w:val="ru-RU"/>
        </w:rPr>
        <w:t xml:space="preserve">СОДЕРЖАНИЕ УЧЕБНОГО ПРЕДМЕТА </w:t>
      </w:r>
    </w:p>
    <w:p w:rsidR="00444C74" w:rsidRPr="00382470" w:rsidRDefault="00A61175" w:rsidP="00190925">
      <w:pPr>
        <w:autoSpaceDE w:val="0"/>
        <w:autoSpaceDN w:val="0"/>
        <w:spacing w:before="346" w:after="0" w:line="271" w:lineRule="auto"/>
        <w:ind w:right="144" w:firstLine="180"/>
        <w:jc w:val="both"/>
        <w:rPr>
          <w:lang w:val="ru-RU"/>
        </w:rPr>
      </w:pPr>
      <w:r w:rsidRPr="00382470">
        <w:rPr>
          <w:rFonts w:ascii="Times New Roman" w:eastAsia="Times New Roman" w:hAnsi="Times New Roman"/>
          <w:b/>
          <w:color w:val="000000"/>
          <w:sz w:val="24"/>
          <w:lang w:val="ru-RU"/>
        </w:rPr>
        <w:t>Знания о физической культуре</w:t>
      </w:r>
      <w:r w:rsidRPr="00382470">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444C74" w:rsidRPr="00382470" w:rsidRDefault="00A61175" w:rsidP="00190925">
      <w:pPr>
        <w:tabs>
          <w:tab w:val="left" w:pos="180"/>
        </w:tabs>
        <w:autoSpaceDE w:val="0"/>
        <w:autoSpaceDN w:val="0"/>
        <w:spacing w:before="70" w:after="0" w:line="262" w:lineRule="auto"/>
        <w:ind w:right="144"/>
        <w:jc w:val="both"/>
        <w:rPr>
          <w:lang w:val="ru-RU"/>
        </w:rPr>
      </w:pPr>
      <w:r w:rsidRPr="00382470">
        <w:rPr>
          <w:lang w:val="ru-RU"/>
        </w:rPr>
        <w:tab/>
      </w:r>
      <w:r w:rsidRPr="00382470">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44C74" w:rsidRPr="00382470" w:rsidRDefault="00A61175" w:rsidP="00190925">
      <w:pPr>
        <w:tabs>
          <w:tab w:val="left" w:pos="180"/>
        </w:tabs>
        <w:autoSpaceDE w:val="0"/>
        <w:autoSpaceDN w:val="0"/>
        <w:spacing w:before="70" w:after="0" w:line="262" w:lineRule="auto"/>
        <w:ind w:right="288"/>
        <w:jc w:val="both"/>
        <w:rPr>
          <w:lang w:val="ru-RU"/>
        </w:rPr>
      </w:pPr>
      <w:r w:rsidRPr="00382470">
        <w:rPr>
          <w:lang w:val="ru-RU"/>
        </w:rPr>
        <w:tab/>
      </w:r>
      <w:r w:rsidRPr="00382470">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44C74" w:rsidRPr="00382470" w:rsidRDefault="00A61175" w:rsidP="00190925">
      <w:pPr>
        <w:tabs>
          <w:tab w:val="left" w:pos="180"/>
        </w:tabs>
        <w:autoSpaceDE w:val="0"/>
        <w:autoSpaceDN w:val="0"/>
        <w:spacing w:before="70" w:after="0" w:line="283" w:lineRule="auto"/>
        <w:ind w:right="144"/>
        <w:jc w:val="both"/>
        <w:rPr>
          <w:lang w:val="ru-RU"/>
        </w:rPr>
      </w:pPr>
      <w:r w:rsidRPr="00382470">
        <w:rPr>
          <w:lang w:val="ru-RU"/>
        </w:rPr>
        <w:tab/>
      </w:r>
      <w:r w:rsidRPr="00382470">
        <w:rPr>
          <w:rFonts w:ascii="Times New Roman" w:eastAsia="Times New Roman" w:hAnsi="Times New Roman"/>
          <w:i/>
          <w:color w:val="000000"/>
          <w:sz w:val="24"/>
          <w:lang w:val="ru-RU"/>
        </w:rPr>
        <w:t>Способы самостоятельной деятельности</w:t>
      </w:r>
      <w:r w:rsidRPr="00382470">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382470">
        <w:rPr>
          <w:lang w:val="ru-RU"/>
        </w:rPr>
        <w:tab/>
      </w:r>
      <w:r w:rsidRPr="00382470">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44C74" w:rsidRPr="00382470" w:rsidRDefault="00A61175" w:rsidP="00190925">
      <w:pPr>
        <w:tabs>
          <w:tab w:val="left" w:pos="180"/>
        </w:tabs>
        <w:autoSpaceDE w:val="0"/>
        <w:autoSpaceDN w:val="0"/>
        <w:spacing w:before="70" w:after="0"/>
        <w:jc w:val="both"/>
        <w:rPr>
          <w:lang w:val="ru-RU"/>
        </w:rPr>
      </w:pPr>
      <w:r w:rsidRPr="00382470">
        <w:rPr>
          <w:lang w:val="ru-RU"/>
        </w:rPr>
        <w:tab/>
      </w:r>
      <w:r w:rsidRPr="00382470">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382470">
        <w:rPr>
          <w:lang w:val="ru-RU"/>
        </w:rPr>
        <w:tab/>
      </w:r>
      <w:r w:rsidRPr="00382470">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44C74" w:rsidRPr="00382470" w:rsidRDefault="00A61175" w:rsidP="00190925">
      <w:pPr>
        <w:autoSpaceDE w:val="0"/>
        <w:autoSpaceDN w:val="0"/>
        <w:spacing w:before="70" w:after="0" w:line="230" w:lineRule="auto"/>
        <w:ind w:left="180"/>
        <w:jc w:val="both"/>
        <w:rPr>
          <w:lang w:val="ru-RU"/>
        </w:rPr>
      </w:pPr>
      <w:r w:rsidRPr="00382470">
        <w:rPr>
          <w:rFonts w:ascii="Times New Roman" w:eastAsia="Times New Roman" w:hAnsi="Times New Roman"/>
          <w:color w:val="000000"/>
          <w:sz w:val="24"/>
          <w:lang w:val="ru-RU"/>
        </w:rPr>
        <w:t>Составление дневника физической культуры.</w:t>
      </w:r>
    </w:p>
    <w:p w:rsidR="00444C74" w:rsidRPr="00382470" w:rsidRDefault="00A61175" w:rsidP="00190925">
      <w:pPr>
        <w:autoSpaceDE w:val="0"/>
        <w:autoSpaceDN w:val="0"/>
        <w:spacing w:before="70" w:after="0"/>
        <w:ind w:right="144" w:firstLine="180"/>
        <w:jc w:val="both"/>
        <w:rPr>
          <w:lang w:val="ru-RU"/>
        </w:rPr>
      </w:pPr>
      <w:r w:rsidRPr="00382470">
        <w:rPr>
          <w:rFonts w:ascii="Times New Roman" w:eastAsia="Times New Roman" w:hAnsi="Times New Roman"/>
          <w:b/>
          <w:color w:val="000000"/>
          <w:sz w:val="24"/>
          <w:lang w:val="ru-RU"/>
        </w:rPr>
        <w:t>Физическое совершенствование</w:t>
      </w:r>
      <w:r w:rsidRPr="00382470">
        <w:rPr>
          <w:rFonts w:ascii="Times New Roman" w:eastAsia="Times New Roman" w:hAnsi="Times New Roman"/>
          <w:color w:val="000000"/>
          <w:sz w:val="24"/>
          <w:lang w:val="ru-RU"/>
        </w:rPr>
        <w:t xml:space="preserve">. </w:t>
      </w:r>
      <w:r w:rsidRPr="00382470">
        <w:rPr>
          <w:rFonts w:ascii="Times New Roman" w:eastAsia="Times New Roman" w:hAnsi="Times New Roman"/>
          <w:b/>
          <w:i/>
          <w:color w:val="000000"/>
          <w:sz w:val="24"/>
          <w:lang w:val="ru-RU"/>
        </w:rPr>
        <w:t>Физкультурно-оздоровительная деятельность</w:t>
      </w:r>
      <w:r w:rsidRPr="00382470">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444C74" w:rsidRPr="00382470" w:rsidRDefault="00A61175" w:rsidP="00190925">
      <w:pPr>
        <w:autoSpaceDE w:val="0"/>
        <w:autoSpaceDN w:val="0"/>
        <w:spacing w:before="70" w:after="0" w:line="262" w:lineRule="auto"/>
        <w:ind w:right="288"/>
        <w:jc w:val="both"/>
        <w:rPr>
          <w:lang w:val="ru-RU"/>
        </w:rPr>
      </w:pPr>
      <w:r w:rsidRPr="00382470">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44C74" w:rsidRPr="00382470" w:rsidRDefault="00A61175" w:rsidP="00190925">
      <w:pPr>
        <w:tabs>
          <w:tab w:val="left" w:pos="180"/>
        </w:tabs>
        <w:autoSpaceDE w:val="0"/>
        <w:autoSpaceDN w:val="0"/>
        <w:spacing w:before="70" w:after="0" w:line="262" w:lineRule="auto"/>
        <w:ind w:right="1296"/>
        <w:jc w:val="both"/>
        <w:rPr>
          <w:lang w:val="ru-RU"/>
        </w:rPr>
      </w:pPr>
      <w:r w:rsidRPr="00382470">
        <w:rPr>
          <w:lang w:val="ru-RU"/>
        </w:rPr>
        <w:tab/>
      </w:r>
      <w:r w:rsidRPr="00382470">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444C74" w:rsidRPr="00382470" w:rsidRDefault="00A61175" w:rsidP="00190925">
      <w:pPr>
        <w:autoSpaceDE w:val="0"/>
        <w:autoSpaceDN w:val="0"/>
        <w:spacing w:before="70" w:after="0"/>
        <w:ind w:firstLine="180"/>
        <w:jc w:val="both"/>
        <w:rPr>
          <w:lang w:val="ru-RU"/>
        </w:rPr>
      </w:pPr>
      <w:r w:rsidRPr="00382470">
        <w:rPr>
          <w:rFonts w:ascii="Times New Roman" w:eastAsia="Times New Roman" w:hAnsi="Times New Roman"/>
          <w:i/>
          <w:color w:val="000000"/>
          <w:sz w:val="24"/>
          <w:lang w:val="ru-RU"/>
        </w:rPr>
        <w:t>Модуль «Гимнастика»</w:t>
      </w:r>
      <w:r w:rsidRPr="00382470">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382470">
        <w:rPr>
          <w:rFonts w:ascii="Times New Roman" w:eastAsia="Times New Roman" w:hAnsi="Times New Roman"/>
          <w:color w:val="000000"/>
          <w:sz w:val="24"/>
          <w:lang w:val="ru-RU"/>
        </w:rPr>
        <w:t>скрестно</w:t>
      </w:r>
      <w:proofErr w:type="spellEnd"/>
      <w:r w:rsidRPr="00382470">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44C74" w:rsidRPr="00382470" w:rsidRDefault="00A61175" w:rsidP="00190925">
      <w:pPr>
        <w:autoSpaceDE w:val="0"/>
        <w:autoSpaceDN w:val="0"/>
        <w:spacing w:before="72" w:after="0" w:line="281" w:lineRule="auto"/>
        <w:ind w:firstLine="180"/>
        <w:jc w:val="both"/>
        <w:rPr>
          <w:lang w:val="ru-RU"/>
        </w:rPr>
      </w:pPr>
      <w:r w:rsidRPr="00382470">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82470">
        <w:rPr>
          <w:rFonts w:ascii="Times New Roman" w:eastAsia="Times New Roman" w:hAnsi="Times New Roman"/>
          <w:color w:val="000000"/>
          <w:sz w:val="24"/>
          <w:lang w:val="ru-RU"/>
        </w:rPr>
        <w:t>перелезание</w:t>
      </w:r>
      <w:proofErr w:type="spellEnd"/>
      <w:r w:rsidRPr="00382470">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w:t>
      </w:r>
      <w:proofErr w:type="spellStart"/>
      <w:r w:rsidRPr="00382470">
        <w:rPr>
          <w:rFonts w:ascii="Times New Roman" w:eastAsia="Times New Roman" w:hAnsi="Times New Roman"/>
          <w:color w:val="000000"/>
          <w:sz w:val="24"/>
          <w:lang w:val="ru-RU"/>
        </w:rPr>
        <w:t>имённым</w:t>
      </w:r>
      <w:proofErr w:type="spellEnd"/>
      <w:r w:rsidRPr="00382470">
        <w:rPr>
          <w:rFonts w:ascii="Times New Roman" w:eastAsia="Times New Roman" w:hAnsi="Times New Roman"/>
          <w:color w:val="000000"/>
          <w:sz w:val="24"/>
          <w:lang w:val="ru-RU"/>
        </w:rPr>
        <w:t xml:space="preserve"> способом вверх. Расхождение на гимнастической скамейке правым и левым боком способом «удерживая за плечи».</w:t>
      </w:r>
    </w:p>
    <w:p w:rsidR="00444C74" w:rsidRPr="00382470" w:rsidRDefault="00A61175" w:rsidP="00190925">
      <w:pPr>
        <w:autoSpaceDE w:val="0"/>
        <w:autoSpaceDN w:val="0"/>
        <w:spacing w:before="70" w:after="0" w:line="271" w:lineRule="auto"/>
        <w:ind w:right="144" w:firstLine="180"/>
        <w:jc w:val="both"/>
        <w:rPr>
          <w:lang w:val="ru-RU"/>
        </w:rPr>
      </w:pPr>
      <w:r w:rsidRPr="00382470">
        <w:rPr>
          <w:rFonts w:ascii="Times New Roman" w:eastAsia="Times New Roman" w:hAnsi="Times New Roman"/>
          <w:i/>
          <w:color w:val="000000"/>
          <w:sz w:val="24"/>
          <w:lang w:val="ru-RU"/>
        </w:rPr>
        <w:t>Модуль «Лёгкая атлетика»</w:t>
      </w:r>
      <w:r w:rsidRPr="00382470">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44C74" w:rsidRPr="00382470" w:rsidRDefault="00A61175" w:rsidP="00190925">
      <w:pPr>
        <w:tabs>
          <w:tab w:val="left" w:pos="180"/>
        </w:tabs>
        <w:autoSpaceDE w:val="0"/>
        <w:autoSpaceDN w:val="0"/>
        <w:spacing w:before="70" w:after="0" w:line="262" w:lineRule="auto"/>
        <w:ind w:right="720"/>
        <w:jc w:val="both"/>
        <w:rPr>
          <w:lang w:val="ru-RU"/>
        </w:rPr>
      </w:pPr>
      <w:r w:rsidRPr="00382470">
        <w:rPr>
          <w:lang w:val="ru-RU"/>
        </w:rPr>
        <w:tab/>
      </w:r>
      <w:r w:rsidRPr="00382470">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444C74" w:rsidRPr="00382470" w:rsidRDefault="00A61175" w:rsidP="00190925">
      <w:pPr>
        <w:autoSpaceDE w:val="0"/>
        <w:autoSpaceDN w:val="0"/>
        <w:spacing w:before="70" w:after="0"/>
        <w:ind w:right="288" w:firstLine="180"/>
        <w:jc w:val="both"/>
        <w:rPr>
          <w:lang w:val="ru-RU"/>
        </w:rPr>
      </w:pPr>
      <w:r w:rsidRPr="00382470">
        <w:rPr>
          <w:rFonts w:ascii="Times New Roman" w:eastAsia="Times New Roman" w:hAnsi="Times New Roman"/>
          <w:i/>
          <w:color w:val="000000"/>
          <w:sz w:val="24"/>
          <w:lang w:val="ru-RU"/>
        </w:rPr>
        <w:t>Модуль «Зимние виды спорта»</w:t>
      </w:r>
      <w:r w:rsidRPr="00382470">
        <w:rPr>
          <w:rFonts w:ascii="Times New Roman" w:eastAsia="Times New Roman" w:hAnsi="Times New Roman"/>
          <w:color w:val="000000"/>
          <w:sz w:val="24"/>
          <w:lang w:val="ru-RU"/>
        </w:rPr>
        <w:t xml:space="preserve">. Передвижение на лыжах попеременным </w:t>
      </w:r>
      <w:proofErr w:type="spellStart"/>
      <w:r w:rsidRPr="00382470">
        <w:rPr>
          <w:rFonts w:ascii="Times New Roman" w:eastAsia="Times New Roman" w:hAnsi="Times New Roman"/>
          <w:color w:val="000000"/>
          <w:sz w:val="24"/>
          <w:lang w:val="ru-RU"/>
        </w:rPr>
        <w:t>двухшажным</w:t>
      </w:r>
      <w:proofErr w:type="spellEnd"/>
      <w:r w:rsidRPr="00382470">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44C74" w:rsidRPr="00382470" w:rsidRDefault="00444C74" w:rsidP="00190925">
      <w:pPr>
        <w:jc w:val="both"/>
        <w:rPr>
          <w:lang w:val="ru-RU"/>
        </w:rPr>
        <w:sectPr w:rsidR="00444C74" w:rsidRPr="00382470">
          <w:pgSz w:w="11900" w:h="16840"/>
          <w:pgMar w:top="298" w:right="650" w:bottom="290" w:left="666" w:header="720" w:footer="720" w:gutter="0"/>
          <w:cols w:space="720" w:equalWidth="0">
            <w:col w:w="10584" w:space="0"/>
          </w:cols>
          <w:docGrid w:linePitch="360"/>
        </w:sectPr>
      </w:pPr>
    </w:p>
    <w:p w:rsidR="00444C74" w:rsidRPr="00382470" w:rsidRDefault="00444C74" w:rsidP="00190925">
      <w:pPr>
        <w:autoSpaceDE w:val="0"/>
        <w:autoSpaceDN w:val="0"/>
        <w:spacing w:after="96" w:line="220" w:lineRule="exact"/>
        <w:jc w:val="both"/>
        <w:rPr>
          <w:lang w:val="ru-RU"/>
        </w:rPr>
      </w:pPr>
    </w:p>
    <w:p w:rsidR="00444C74" w:rsidRPr="00382470" w:rsidRDefault="00A61175" w:rsidP="00190925">
      <w:pPr>
        <w:autoSpaceDE w:val="0"/>
        <w:autoSpaceDN w:val="0"/>
        <w:spacing w:after="0" w:line="230" w:lineRule="auto"/>
        <w:ind w:left="180"/>
        <w:jc w:val="both"/>
        <w:rPr>
          <w:lang w:val="ru-RU"/>
        </w:rPr>
      </w:pPr>
      <w:r w:rsidRPr="00382470">
        <w:rPr>
          <w:rFonts w:ascii="Times New Roman" w:eastAsia="Times New Roman" w:hAnsi="Times New Roman"/>
          <w:i/>
          <w:color w:val="000000"/>
          <w:sz w:val="24"/>
          <w:lang w:val="ru-RU"/>
        </w:rPr>
        <w:t>Модуль «Спортивные игры»</w:t>
      </w:r>
      <w:r w:rsidRPr="00382470">
        <w:rPr>
          <w:rFonts w:ascii="Times New Roman" w:eastAsia="Times New Roman" w:hAnsi="Times New Roman"/>
          <w:color w:val="000000"/>
          <w:sz w:val="24"/>
          <w:lang w:val="ru-RU"/>
        </w:rPr>
        <w:t>.</w:t>
      </w:r>
    </w:p>
    <w:p w:rsidR="00444C74" w:rsidRPr="00382470" w:rsidRDefault="00A61175" w:rsidP="00190925">
      <w:pPr>
        <w:autoSpaceDE w:val="0"/>
        <w:autoSpaceDN w:val="0"/>
        <w:spacing w:before="70" w:after="0" w:line="271" w:lineRule="auto"/>
        <w:ind w:firstLine="180"/>
        <w:jc w:val="both"/>
        <w:rPr>
          <w:lang w:val="ru-RU"/>
        </w:rPr>
      </w:pPr>
      <w:r w:rsidRPr="00382470">
        <w:rPr>
          <w:rFonts w:ascii="Times New Roman" w:eastAsia="Times New Roman" w:hAnsi="Times New Roman"/>
          <w:color w:val="000000"/>
          <w:sz w:val="24"/>
          <w:u w:val="single"/>
          <w:lang w:val="ru-RU"/>
        </w:rPr>
        <w:t>Баскетбол</w:t>
      </w:r>
      <w:r w:rsidRPr="00382470">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44C74" w:rsidRPr="00382470" w:rsidRDefault="00A61175" w:rsidP="00190925">
      <w:pPr>
        <w:tabs>
          <w:tab w:val="left" w:pos="180"/>
        </w:tabs>
        <w:autoSpaceDE w:val="0"/>
        <w:autoSpaceDN w:val="0"/>
        <w:spacing w:before="70" w:after="0" w:line="262" w:lineRule="auto"/>
        <w:ind w:right="432"/>
        <w:jc w:val="both"/>
        <w:rPr>
          <w:lang w:val="ru-RU"/>
        </w:rPr>
      </w:pPr>
      <w:r w:rsidRPr="00382470">
        <w:rPr>
          <w:lang w:val="ru-RU"/>
        </w:rPr>
        <w:tab/>
      </w:r>
      <w:r w:rsidRPr="00382470">
        <w:rPr>
          <w:rFonts w:ascii="Times New Roman" w:eastAsia="Times New Roman" w:hAnsi="Times New Roman"/>
          <w:color w:val="000000"/>
          <w:sz w:val="24"/>
          <w:u w:val="single"/>
          <w:lang w:val="ru-RU"/>
        </w:rPr>
        <w:t>Волейбол.</w:t>
      </w:r>
      <w:r w:rsidRPr="00382470">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444C74" w:rsidRPr="00382470" w:rsidRDefault="00A61175" w:rsidP="00190925">
      <w:pPr>
        <w:autoSpaceDE w:val="0"/>
        <w:autoSpaceDN w:val="0"/>
        <w:spacing w:before="70" w:after="0" w:line="271" w:lineRule="auto"/>
        <w:ind w:firstLine="180"/>
        <w:jc w:val="both"/>
        <w:rPr>
          <w:lang w:val="ru-RU"/>
        </w:rPr>
      </w:pPr>
      <w:r w:rsidRPr="00382470">
        <w:rPr>
          <w:rFonts w:ascii="Times New Roman" w:eastAsia="Times New Roman" w:hAnsi="Times New Roman"/>
          <w:color w:val="000000"/>
          <w:sz w:val="24"/>
          <w:u w:val="single"/>
          <w:lang w:val="ru-RU"/>
        </w:rPr>
        <w:t>Футбол.</w:t>
      </w:r>
      <w:r w:rsidRPr="00382470">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382470">
        <w:rPr>
          <w:rFonts w:ascii="Times New Roman" w:eastAsia="Times New Roman" w:hAnsi="Times New Roman"/>
          <w:color w:val="000000"/>
          <w:sz w:val="24"/>
          <w:lang w:val="ru-RU"/>
        </w:rPr>
        <w:t>наступания</w:t>
      </w:r>
      <w:proofErr w:type="spellEnd"/>
      <w:r w:rsidRPr="00382470">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rsidR="00444C74" w:rsidRPr="00382470" w:rsidRDefault="00A61175" w:rsidP="00190925">
      <w:pPr>
        <w:tabs>
          <w:tab w:val="left" w:pos="180"/>
        </w:tabs>
        <w:autoSpaceDE w:val="0"/>
        <w:autoSpaceDN w:val="0"/>
        <w:spacing w:before="70" w:after="0" w:line="262" w:lineRule="auto"/>
        <w:ind w:right="432"/>
        <w:jc w:val="both"/>
        <w:rPr>
          <w:lang w:val="ru-RU"/>
        </w:rPr>
      </w:pPr>
      <w:r w:rsidRPr="00382470">
        <w:rPr>
          <w:lang w:val="ru-RU"/>
        </w:rPr>
        <w:tab/>
      </w:r>
      <w:r w:rsidRPr="00382470">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44C74" w:rsidRPr="00382470" w:rsidRDefault="00A61175" w:rsidP="00190925">
      <w:pPr>
        <w:autoSpaceDE w:val="0"/>
        <w:autoSpaceDN w:val="0"/>
        <w:spacing w:before="72" w:after="0" w:line="271" w:lineRule="auto"/>
        <w:ind w:right="288" w:firstLine="180"/>
        <w:jc w:val="both"/>
        <w:rPr>
          <w:lang w:val="ru-RU"/>
        </w:rPr>
      </w:pPr>
      <w:r w:rsidRPr="00382470">
        <w:rPr>
          <w:rFonts w:ascii="Times New Roman" w:eastAsia="Times New Roman" w:hAnsi="Times New Roman"/>
          <w:i/>
          <w:color w:val="000000"/>
          <w:sz w:val="24"/>
          <w:lang w:val="ru-RU"/>
        </w:rPr>
        <w:t>Модуль «Спорт»</w:t>
      </w:r>
      <w:r w:rsidRPr="00382470">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382470">
        <w:rPr>
          <w:lang w:val="ru-RU"/>
        </w:rPr>
        <w:br/>
      </w:r>
      <w:r w:rsidRPr="00382470">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44C74" w:rsidRPr="00382470" w:rsidRDefault="00444C74" w:rsidP="00190925">
      <w:pPr>
        <w:jc w:val="both"/>
        <w:rPr>
          <w:lang w:val="ru-RU"/>
        </w:rPr>
        <w:sectPr w:rsidR="00444C74" w:rsidRPr="00382470">
          <w:pgSz w:w="11900" w:h="16840"/>
          <w:pgMar w:top="316" w:right="728" w:bottom="1440" w:left="666" w:header="720" w:footer="720" w:gutter="0"/>
          <w:cols w:space="720" w:equalWidth="0">
            <w:col w:w="10506" w:space="0"/>
          </w:cols>
          <w:docGrid w:linePitch="360"/>
        </w:sectPr>
      </w:pPr>
    </w:p>
    <w:p w:rsidR="00444C74" w:rsidRPr="00382470" w:rsidRDefault="00444C74" w:rsidP="00190925">
      <w:pPr>
        <w:autoSpaceDE w:val="0"/>
        <w:autoSpaceDN w:val="0"/>
        <w:spacing w:after="78" w:line="220" w:lineRule="exact"/>
        <w:jc w:val="both"/>
        <w:rPr>
          <w:lang w:val="ru-RU"/>
        </w:rPr>
      </w:pPr>
    </w:p>
    <w:p w:rsidR="00444C74" w:rsidRPr="00382470" w:rsidRDefault="00A61175" w:rsidP="00190925">
      <w:pPr>
        <w:autoSpaceDE w:val="0"/>
        <w:autoSpaceDN w:val="0"/>
        <w:spacing w:after="0" w:line="230" w:lineRule="auto"/>
        <w:jc w:val="center"/>
        <w:rPr>
          <w:lang w:val="ru-RU"/>
        </w:rPr>
      </w:pPr>
      <w:r w:rsidRPr="00382470">
        <w:rPr>
          <w:rFonts w:ascii="Times New Roman" w:eastAsia="Times New Roman" w:hAnsi="Times New Roman"/>
          <w:b/>
          <w:color w:val="000000"/>
          <w:sz w:val="24"/>
          <w:lang w:val="ru-RU"/>
        </w:rPr>
        <w:t>ПЛАНИРУЕМЫЕ ОБРАЗОВАТЕЛЬНЫЕ РЕЗУЛЬТАТЫ</w:t>
      </w:r>
    </w:p>
    <w:p w:rsidR="00444C74" w:rsidRPr="00382470" w:rsidRDefault="00A61175" w:rsidP="00190925">
      <w:pPr>
        <w:autoSpaceDE w:val="0"/>
        <w:autoSpaceDN w:val="0"/>
        <w:spacing w:before="346" w:after="0" w:line="230" w:lineRule="auto"/>
        <w:ind w:left="180"/>
        <w:jc w:val="both"/>
        <w:rPr>
          <w:lang w:val="ru-RU"/>
        </w:rPr>
      </w:pPr>
      <w:r w:rsidRPr="00382470">
        <w:rPr>
          <w:rFonts w:ascii="Times New Roman" w:eastAsia="Times New Roman" w:hAnsi="Times New Roman"/>
          <w:b/>
          <w:color w:val="000000"/>
          <w:sz w:val="24"/>
          <w:lang w:val="ru-RU"/>
        </w:rPr>
        <w:t>ЛИЧНОСТНЫЕ РЕЗУЛЬТАТЫ</w:t>
      </w:r>
    </w:p>
    <w:p w:rsidR="00444C74" w:rsidRPr="00382470" w:rsidRDefault="00A61175" w:rsidP="00190925">
      <w:pPr>
        <w:tabs>
          <w:tab w:val="left" w:pos="180"/>
        </w:tabs>
        <w:autoSpaceDE w:val="0"/>
        <w:autoSpaceDN w:val="0"/>
        <w:spacing w:before="190" w:after="0" w:line="290" w:lineRule="auto"/>
        <w:jc w:val="both"/>
        <w:rPr>
          <w:lang w:val="ru-RU"/>
        </w:rPr>
      </w:pPr>
      <w:r w:rsidRPr="00382470">
        <w:rPr>
          <w:lang w:val="ru-RU"/>
        </w:rPr>
        <w:tab/>
      </w:r>
      <w:r w:rsidRPr="00382470">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382470">
        <w:rPr>
          <w:lang w:val="ru-RU"/>
        </w:rPr>
        <w:br/>
      </w:r>
      <w:r w:rsidRPr="00382470">
        <w:rPr>
          <w:rFonts w:ascii="Times New Roman" w:eastAsia="Times New Roman" w:hAnsi="Times New Roman"/>
          <w:color w:val="000000"/>
          <w:sz w:val="24"/>
          <w:lang w:val="ru-RU"/>
        </w:rPr>
        <w:t xml:space="preserve">телосложения, самовыражению в избранном виде спорта;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382470">
        <w:rPr>
          <w:lang w:val="ru-RU"/>
        </w:rPr>
        <w:tab/>
      </w:r>
      <w:r w:rsidRPr="00382470">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382470">
        <w:rPr>
          <w:rFonts w:ascii="Times New Roman" w:eastAsia="Times New Roman" w:hAnsi="Times New Roman"/>
          <w:color w:val="000000"/>
          <w:sz w:val="24"/>
          <w:lang w:val="ru-RU"/>
        </w:rPr>
        <w:t>физичес</w:t>
      </w:r>
      <w:proofErr w:type="spellEnd"/>
      <w:r w:rsidRPr="00382470">
        <w:rPr>
          <w:rFonts w:ascii="Times New Roman" w:eastAsia="Times New Roman" w:hAnsi="Times New Roman"/>
          <w:color w:val="000000"/>
          <w:sz w:val="24"/>
          <w:lang w:val="ru-RU"/>
        </w:rPr>
        <w:t xml:space="preserve">​ких нагрузок;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382470">
        <w:rPr>
          <w:lang w:val="ru-RU"/>
        </w:rPr>
        <w:tab/>
      </w:r>
      <w:r w:rsidRPr="00382470">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382470">
        <w:rPr>
          <w:lang w:val="ru-RU"/>
        </w:rPr>
        <w:br/>
      </w:r>
      <w:r w:rsidRPr="00382470">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444C74" w:rsidRPr="00382470" w:rsidRDefault="00A61175" w:rsidP="00190925">
      <w:pPr>
        <w:autoSpaceDE w:val="0"/>
        <w:autoSpaceDN w:val="0"/>
        <w:spacing w:before="190" w:after="0" w:line="230" w:lineRule="auto"/>
        <w:ind w:left="180"/>
        <w:jc w:val="both"/>
        <w:rPr>
          <w:lang w:val="ru-RU"/>
        </w:rPr>
      </w:pPr>
      <w:r w:rsidRPr="00382470">
        <w:rPr>
          <w:rFonts w:ascii="Times New Roman" w:eastAsia="Times New Roman" w:hAnsi="Times New Roman"/>
          <w:b/>
          <w:color w:val="000000"/>
          <w:sz w:val="24"/>
          <w:lang w:val="ru-RU"/>
        </w:rPr>
        <w:t>МЕТАПРЕДМЕТНЫЕ РЕЗУЛЬТАТЫ</w:t>
      </w:r>
    </w:p>
    <w:p w:rsidR="00444C74" w:rsidRPr="00382470" w:rsidRDefault="00A61175" w:rsidP="00190925">
      <w:pPr>
        <w:tabs>
          <w:tab w:val="left" w:pos="180"/>
        </w:tabs>
        <w:autoSpaceDE w:val="0"/>
        <w:autoSpaceDN w:val="0"/>
        <w:spacing w:before="190" w:after="0" w:line="281" w:lineRule="auto"/>
        <w:ind w:right="144"/>
        <w:jc w:val="both"/>
        <w:rPr>
          <w:lang w:val="ru-RU"/>
        </w:rPr>
      </w:pPr>
      <w:r w:rsidRPr="00382470">
        <w:rPr>
          <w:lang w:val="ru-RU"/>
        </w:rPr>
        <w:tab/>
      </w:r>
      <w:r w:rsidRPr="00382470">
        <w:rPr>
          <w:rFonts w:ascii="Times New Roman" w:eastAsia="Times New Roman" w:hAnsi="Times New Roman"/>
          <w:b/>
          <w:i/>
          <w:color w:val="000000"/>
          <w:sz w:val="24"/>
          <w:lang w:val="ru-RU"/>
        </w:rPr>
        <w:t xml:space="preserve">Универсальные познавательные действия: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382470">
        <w:rPr>
          <w:lang w:val="ru-RU"/>
        </w:rPr>
        <w:br/>
      </w:r>
      <w:r w:rsidRPr="00382470">
        <w:rPr>
          <w:lang w:val="ru-RU"/>
        </w:rPr>
        <w:tab/>
      </w:r>
      <w:r w:rsidRPr="00382470">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44C74" w:rsidRPr="00382470" w:rsidRDefault="00444C74" w:rsidP="00190925">
      <w:pPr>
        <w:jc w:val="both"/>
        <w:rPr>
          <w:lang w:val="ru-RU"/>
        </w:rPr>
        <w:sectPr w:rsidR="00444C74" w:rsidRPr="00382470">
          <w:pgSz w:w="11900" w:h="16840"/>
          <w:pgMar w:top="298" w:right="644" w:bottom="444" w:left="666" w:header="720" w:footer="720" w:gutter="0"/>
          <w:cols w:space="720" w:equalWidth="0">
            <w:col w:w="10590" w:space="0"/>
          </w:cols>
          <w:docGrid w:linePitch="360"/>
        </w:sectPr>
      </w:pPr>
    </w:p>
    <w:p w:rsidR="00444C74" w:rsidRPr="00382470" w:rsidRDefault="00444C74" w:rsidP="00190925">
      <w:pPr>
        <w:autoSpaceDE w:val="0"/>
        <w:autoSpaceDN w:val="0"/>
        <w:spacing w:after="78" w:line="220" w:lineRule="exact"/>
        <w:jc w:val="both"/>
        <w:rPr>
          <w:lang w:val="ru-RU"/>
        </w:rPr>
      </w:pPr>
    </w:p>
    <w:p w:rsidR="00444C74" w:rsidRPr="00382470" w:rsidRDefault="00A61175" w:rsidP="00190925">
      <w:pPr>
        <w:tabs>
          <w:tab w:val="left" w:pos="180"/>
        </w:tabs>
        <w:autoSpaceDE w:val="0"/>
        <w:autoSpaceDN w:val="0"/>
        <w:spacing w:after="0" w:line="288" w:lineRule="auto"/>
        <w:ind w:right="288"/>
        <w:jc w:val="both"/>
        <w:rPr>
          <w:lang w:val="ru-RU"/>
        </w:rPr>
      </w:pPr>
      <w:r w:rsidRPr="00382470">
        <w:rPr>
          <w:lang w:val="ru-RU"/>
        </w:rPr>
        <w:tab/>
      </w:r>
      <w:r w:rsidRPr="00382470">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382470">
        <w:rPr>
          <w:lang w:val="ru-RU"/>
        </w:rPr>
        <w:br/>
      </w:r>
      <w:r w:rsidRPr="00382470">
        <w:rPr>
          <w:lang w:val="ru-RU"/>
        </w:rPr>
        <w:tab/>
      </w:r>
      <w:r w:rsidRPr="00382470">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44C74" w:rsidRPr="00382470" w:rsidRDefault="00A61175" w:rsidP="00190925">
      <w:pPr>
        <w:tabs>
          <w:tab w:val="left" w:pos="180"/>
        </w:tabs>
        <w:autoSpaceDE w:val="0"/>
        <w:autoSpaceDN w:val="0"/>
        <w:spacing w:before="70" w:after="0" w:line="288" w:lineRule="auto"/>
        <w:jc w:val="both"/>
        <w:rPr>
          <w:lang w:val="ru-RU"/>
        </w:rPr>
      </w:pPr>
      <w:r w:rsidRPr="00382470">
        <w:rPr>
          <w:lang w:val="ru-RU"/>
        </w:rPr>
        <w:tab/>
      </w:r>
      <w:r w:rsidRPr="00382470">
        <w:rPr>
          <w:rFonts w:ascii="Times New Roman" w:eastAsia="Times New Roman" w:hAnsi="Times New Roman"/>
          <w:b/>
          <w:i/>
          <w:color w:val="000000"/>
          <w:sz w:val="24"/>
          <w:lang w:val="ru-RU"/>
        </w:rPr>
        <w:t xml:space="preserve">Универсальные коммуникативные действия: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382470">
        <w:rPr>
          <w:lang w:val="ru-RU"/>
        </w:rPr>
        <w:tab/>
      </w:r>
      <w:r w:rsidRPr="00382470">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382470">
        <w:rPr>
          <w:lang w:val="ru-RU"/>
        </w:rPr>
        <w:br/>
      </w:r>
      <w:r w:rsidRPr="00382470">
        <w:rPr>
          <w:lang w:val="ru-RU"/>
        </w:rPr>
        <w:tab/>
      </w:r>
      <w:r w:rsidRPr="00382470">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44C74" w:rsidRPr="00382470" w:rsidRDefault="00A61175" w:rsidP="00190925">
      <w:pPr>
        <w:tabs>
          <w:tab w:val="left" w:pos="180"/>
        </w:tabs>
        <w:autoSpaceDE w:val="0"/>
        <w:autoSpaceDN w:val="0"/>
        <w:spacing w:before="72" w:after="0" w:line="288" w:lineRule="auto"/>
        <w:jc w:val="both"/>
        <w:rPr>
          <w:lang w:val="ru-RU"/>
        </w:rPr>
      </w:pPr>
      <w:r w:rsidRPr="00382470">
        <w:rPr>
          <w:lang w:val="ru-RU"/>
        </w:rPr>
        <w:tab/>
      </w:r>
      <w:r w:rsidRPr="00382470">
        <w:rPr>
          <w:rFonts w:ascii="Times New Roman" w:eastAsia="Times New Roman" w:hAnsi="Times New Roman"/>
          <w:b/>
          <w:i/>
          <w:color w:val="000000"/>
          <w:sz w:val="24"/>
          <w:lang w:val="ru-RU"/>
        </w:rPr>
        <w:t xml:space="preserve">Универсальные учебные регулятивные действия: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382470">
        <w:rPr>
          <w:lang w:val="ru-RU"/>
        </w:rPr>
        <w:br/>
      </w:r>
      <w:r w:rsidRPr="00382470">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382470">
        <w:rPr>
          <w:lang w:val="ru-RU"/>
        </w:rPr>
        <w:tab/>
      </w:r>
      <w:r w:rsidRPr="00382470">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382470">
        <w:rPr>
          <w:lang w:val="ru-RU"/>
        </w:rPr>
        <w:br/>
      </w:r>
      <w:r w:rsidRPr="00382470">
        <w:rPr>
          <w:lang w:val="ru-RU"/>
        </w:rPr>
        <w:tab/>
      </w:r>
      <w:r w:rsidRPr="00382470">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444C74" w:rsidRPr="00382470" w:rsidRDefault="00444C74" w:rsidP="00190925">
      <w:pPr>
        <w:jc w:val="both"/>
        <w:rPr>
          <w:lang w:val="ru-RU"/>
        </w:rPr>
        <w:sectPr w:rsidR="00444C74" w:rsidRPr="00382470">
          <w:pgSz w:w="11900" w:h="16840"/>
          <w:pgMar w:top="298" w:right="732" w:bottom="428" w:left="666" w:header="720" w:footer="720" w:gutter="0"/>
          <w:cols w:space="720" w:equalWidth="0">
            <w:col w:w="10502" w:space="0"/>
          </w:cols>
          <w:docGrid w:linePitch="360"/>
        </w:sectPr>
      </w:pPr>
    </w:p>
    <w:p w:rsidR="00444C74" w:rsidRPr="00382470" w:rsidRDefault="00444C74" w:rsidP="00190925">
      <w:pPr>
        <w:autoSpaceDE w:val="0"/>
        <w:autoSpaceDN w:val="0"/>
        <w:spacing w:after="66" w:line="220" w:lineRule="exact"/>
        <w:jc w:val="both"/>
        <w:rPr>
          <w:lang w:val="ru-RU"/>
        </w:rPr>
      </w:pPr>
    </w:p>
    <w:p w:rsidR="00444C74" w:rsidRPr="00382470" w:rsidRDefault="00A61175" w:rsidP="00190925">
      <w:pPr>
        <w:autoSpaceDE w:val="0"/>
        <w:autoSpaceDN w:val="0"/>
        <w:spacing w:after="0" w:line="262" w:lineRule="auto"/>
        <w:jc w:val="both"/>
        <w:rPr>
          <w:lang w:val="ru-RU"/>
        </w:rPr>
      </w:pPr>
      <w:r w:rsidRPr="00382470">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444C74" w:rsidRPr="00382470" w:rsidRDefault="00A61175" w:rsidP="00190925">
      <w:pPr>
        <w:autoSpaceDE w:val="0"/>
        <w:autoSpaceDN w:val="0"/>
        <w:spacing w:before="190" w:after="0" w:line="230" w:lineRule="auto"/>
        <w:ind w:left="180"/>
        <w:jc w:val="both"/>
        <w:rPr>
          <w:lang w:val="ru-RU"/>
        </w:rPr>
      </w:pPr>
      <w:r w:rsidRPr="00382470">
        <w:rPr>
          <w:rFonts w:ascii="Times New Roman" w:eastAsia="Times New Roman" w:hAnsi="Times New Roman"/>
          <w:b/>
          <w:color w:val="000000"/>
          <w:sz w:val="24"/>
          <w:lang w:val="ru-RU"/>
        </w:rPr>
        <w:t>ПРЕДМЕТНЫЕ РЕЗУЛЬТАТЫ</w:t>
      </w:r>
    </w:p>
    <w:p w:rsidR="00444C74" w:rsidRPr="00382470" w:rsidRDefault="00A61175" w:rsidP="00190925">
      <w:pPr>
        <w:tabs>
          <w:tab w:val="left" w:pos="180"/>
        </w:tabs>
        <w:autoSpaceDE w:val="0"/>
        <w:autoSpaceDN w:val="0"/>
        <w:spacing w:before="190" w:after="0" w:line="290" w:lineRule="auto"/>
        <w:jc w:val="both"/>
        <w:rPr>
          <w:lang w:val="ru-RU"/>
        </w:rPr>
      </w:pPr>
      <w:r w:rsidRPr="00382470">
        <w:rPr>
          <w:lang w:val="ru-RU"/>
        </w:rPr>
        <w:tab/>
      </w:r>
      <w:r w:rsidRPr="00382470">
        <w:rPr>
          <w:rFonts w:ascii="Times New Roman" w:eastAsia="Times New Roman" w:hAnsi="Times New Roman"/>
          <w:color w:val="000000"/>
          <w:sz w:val="24"/>
          <w:lang w:val="ru-RU"/>
        </w:rPr>
        <w:t xml:space="preserve">К концу обучения в 5 классе обучающийся научится: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382470">
        <w:rPr>
          <w:lang w:val="ru-RU"/>
        </w:rPr>
        <w:br/>
      </w:r>
      <w:r w:rsidRPr="00382470">
        <w:rPr>
          <w:lang w:val="ru-RU"/>
        </w:rPr>
        <w:tab/>
      </w:r>
      <w:r w:rsidRPr="00382470">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382470">
        <w:rPr>
          <w:lang w:val="ru-RU"/>
        </w:rPr>
        <w:br/>
      </w:r>
      <w:r w:rsidRPr="00382470">
        <w:rPr>
          <w:rFonts w:ascii="Times New Roman" w:eastAsia="Times New Roman" w:hAnsi="Times New Roman"/>
          <w:color w:val="000000"/>
          <w:sz w:val="24"/>
          <w:lang w:val="ru-RU"/>
        </w:rPr>
        <w:t>«</w:t>
      </w:r>
      <w:proofErr w:type="spellStart"/>
      <w:r w:rsidRPr="00382470">
        <w:rPr>
          <w:rFonts w:ascii="Times New Roman" w:eastAsia="Times New Roman" w:hAnsi="Times New Roman"/>
          <w:color w:val="000000"/>
          <w:sz w:val="24"/>
          <w:lang w:val="ru-RU"/>
        </w:rPr>
        <w:t>напрыгивания</w:t>
      </w:r>
      <w:proofErr w:type="spellEnd"/>
      <w:r w:rsidRPr="00382470">
        <w:rPr>
          <w:rFonts w:ascii="Times New Roman" w:eastAsia="Times New Roman" w:hAnsi="Times New Roman"/>
          <w:color w:val="000000"/>
          <w:sz w:val="24"/>
          <w:lang w:val="ru-RU"/>
        </w:rPr>
        <w:t xml:space="preserve"> с последующим спрыгиванием» (девочки);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382470">
        <w:rPr>
          <w:lang w:val="ru-RU"/>
        </w:rPr>
        <w:br/>
      </w:r>
      <w:r w:rsidRPr="00382470">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передвигаться на лыжах попеременным </w:t>
      </w:r>
      <w:proofErr w:type="spellStart"/>
      <w:r w:rsidRPr="00382470">
        <w:rPr>
          <w:rFonts w:ascii="Times New Roman" w:eastAsia="Times New Roman" w:hAnsi="Times New Roman"/>
          <w:color w:val="000000"/>
          <w:sz w:val="24"/>
          <w:lang w:val="ru-RU"/>
        </w:rPr>
        <w:t>двухшажным</w:t>
      </w:r>
      <w:proofErr w:type="spellEnd"/>
      <w:r w:rsidRPr="00382470">
        <w:rPr>
          <w:rFonts w:ascii="Times New Roman" w:eastAsia="Times New Roman" w:hAnsi="Times New Roman"/>
          <w:color w:val="000000"/>
          <w:sz w:val="24"/>
          <w:lang w:val="ru-RU"/>
        </w:rPr>
        <w:t xml:space="preserve"> ходом (для бесснежных районов — имитация передвижения);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демонстрировать технические действия в спортивных играх: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382470">
        <w:rPr>
          <w:lang w:val="ru-RU"/>
        </w:rPr>
        <w:br/>
      </w:r>
      <w:r w:rsidRPr="00382470">
        <w:rPr>
          <w:lang w:val="ru-RU"/>
        </w:rPr>
        <w:tab/>
      </w:r>
      <w:r w:rsidRPr="00382470">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382470">
        <w:rPr>
          <w:lang w:val="ru-RU"/>
        </w:rPr>
        <w:br/>
      </w:r>
      <w:r w:rsidRPr="00382470">
        <w:rPr>
          <w:lang w:val="ru-RU"/>
        </w:rPr>
        <w:tab/>
      </w:r>
      <w:r w:rsidRPr="00382470">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44C74" w:rsidRPr="00382470" w:rsidRDefault="00444C74" w:rsidP="00190925">
      <w:pPr>
        <w:jc w:val="both"/>
        <w:rPr>
          <w:lang w:val="ru-RU"/>
        </w:rPr>
        <w:sectPr w:rsidR="00444C74" w:rsidRPr="00382470">
          <w:pgSz w:w="11900" w:h="16840"/>
          <w:pgMar w:top="286" w:right="652" w:bottom="1440" w:left="666" w:header="720" w:footer="720" w:gutter="0"/>
          <w:cols w:space="720" w:equalWidth="0">
            <w:col w:w="10582" w:space="0"/>
          </w:cols>
          <w:docGrid w:linePitch="360"/>
        </w:sectPr>
      </w:pPr>
    </w:p>
    <w:p w:rsidR="00444C74" w:rsidRPr="00382470" w:rsidRDefault="00444C74" w:rsidP="00190925">
      <w:pPr>
        <w:autoSpaceDE w:val="0"/>
        <w:autoSpaceDN w:val="0"/>
        <w:spacing w:after="64" w:line="220" w:lineRule="exact"/>
        <w:jc w:val="both"/>
        <w:rPr>
          <w:lang w:val="ru-RU"/>
        </w:rPr>
      </w:pPr>
    </w:p>
    <w:p w:rsidR="00444C74" w:rsidRDefault="00A61175" w:rsidP="00190925">
      <w:pPr>
        <w:autoSpaceDE w:val="0"/>
        <w:autoSpaceDN w:val="0"/>
        <w:spacing w:after="258" w:line="233" w:lineRule="auto"/>
        <w:jc w:val="center"/>
      </w:pPr>
      <w:r>
        <w:rPr>
          <w:rFonts w:ascii="Times New Roman" w:eastAsia="Times New Roman" w:hAnsi="Times New Roman"/>
          <w:b/>
          <w:color w:val="000000"/>
          <w:w w:val="101"/>
          <w:sz w:val="19"/>
        </w:rPr>
        <w:t>ТЕМАТИЧЕСКОЕ ПЛАНИРОВАНИЕ</w:t>
      </w: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right="144"/>
              <w:jc w:val="both"/>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8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30" w:lineRule="auto"/>
              <w:ind w:left="72"/>
              <w:jc w:val="both"/>
              <w:rPr>
                <w:lang w:val="ru-RU"/>
              </w:rPr>
            </w:pPr>
            <w:r w:rsidRPr="00382470">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left="72"/>
              <w:jc w:val="both"/>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7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Виды деятельности</w:t>
            </w:r>
          </w:p>
        </w:tc>
        <w:tc>
          <w:tcPr>
            <w:tcW w:w="14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left="72" w:right="288"/>
              <w:jc w:val="both"/>
            </w:pPr>
            <w:r>
              <w:rPr>
                <w:rFonts w:ascii="Times New Roman" w:eastAsia="Times New Roman" w:hAnsi="Times New Roman"/>
                <w:b/>
                <w:color w:val="000000"/>
                <w:w w:val="97"/>
                <w:sz w:val="16"/>
              </w:rPr>
              <w:t>Виды, формы 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50" w:lineRule="auto"/>
              <w:ind w:left="72"/>
              <w:jc w:val="both"/>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444C74">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left="72"/>
              <w:jc w:val="both"/>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left="72"/>
              <w:jc w:val="both"/>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1726"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r>
      <w:tr w:rsidR="00444C74" w:rsidRPr="00190925">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30" w:lineRule="auto"/>
              <w:ind w:left="72"/>
              <w:jc w:val="both"/>
              <w:rPr>
                <w:lang w:val="ru-RU"/>
              </w:rPr>
            </w:pPr>
            <w:r w:rsidRPr="00382470">
              <w:rPr>
                <w:rFonts w:ascii="Times New Roman" w:eastAsia="Times New Roman" w:hAnsi="Times New Roman"/>
                <w:b/>
                <w:color w:val="000000"/>
                <w:w w:val="97"/>
                <w:sz w:val="16"/>
                <w:lang w:val="ru-RU"/>
              </w:rPr>
              <w:t>Раздел 1. ЗНАНИЯ О ФИЗИЧЕСКОЙ КУЛЬТУРЕ</w:t>
            </w:r>
          </w:p>
        </w:tc>
      </w:tr>
      <w:tr w:rsidR="00444C74">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jc w:val="both"/>
            </w:pPr>
            <w:r>
              <w:rPr>
                <w:rFonts w:ascii="Times New Roman" w:eastAsia="Times New Roman" w:hAnsi="Times New Roman"/>
                <w:color w:val="000000"/>
                <w:w w:val="97"/>
                <w:sz w:val="16"/>
              </w:rPr>
              <w:t>1.1.</w:t>
            </w:r>
          </w:p>
        </w:tc>
        <w:tc>
          <w:tcPr>
            <w:tcW w:w="389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720"/>
              <w:jc w:val="both"/>
              <w:rPr>
                <w:lang w:val="ru-RU"/>
              </w:rPr>
            </w:pPr>
            <w:r w:rsidRPr="00382470">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0.25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144"/>
              <w:jc w:val="both"/>
              <w:rPr>
                <w:lang w:val="ru-RU"/>
              </w:rPr>
            </w:pPr>
            <w:r w:rsidRPr="00382470">
              <w:rPr>
                <w:rFonts w:ascii="Times New Roman" w:eastAsia="Times New Roman" w:hAnsi="Times New Roman"/>
                <w:color w:val="000000"/>
                <w:w w:val="97"/>
                <w:sz w:val="16"/>
                <w:lang w:val="ru-RU"/>
              </w:rPr>
              <w:t>обсуждают задачи и содержание занятий физической культурой на предстоящий учебный год;;</w:t>
            </w:r>
          </w:p>
        </w:tc>
        <w:tc>
          <w:tcPr>
            <w:tcW w:w="141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https://resh.edu.ru</w:t>
            </w:r>
          </w:p>
        </w:tc>
      </w:tr>
      <w:tr w:rsidR="00444C7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1.2.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right="144"/>
              <w:jc w:val="both"/>
              <w:rPr>
                <w:lang w:val="ru-RU"/>
              </w:rPr>
            </w:pPr>
            <w:r w:rsidRPr="00382470">
              <w:rPr>
                <w:rFonts w:ascii="Times New Roman" w:eastAsia="Times New Roman" w:hAnsi="Times New Roman"/>
                <w:color w:val="000000"/>
                <w:w w:val="97"/>
                <w:sz w:val="16"/>
                <w:lang w:val="ru-RU"/>
              </w:rPr>
              <w:t xml:space="preserve">высказывают свои пожелания и предложения, конкретизируют требования по отдельным разделам и темам; </w:t>
            </w:r>
            <w:r w:rsidRPr="00382470">
              <w:rPr>
                <w:lang w:val="ru-RU"/>
              </w:rPr>
              <w:br/>
            </w:r>
            <w:r w:rsidRPr="00382470">
              <w:rPr>
                <w:rFonts w:ascii="Times New Roman" w:eastAsia="Times New Roman" w:hAnsi="Times New Roman"/>
                <w:color w:val="000000"/>
                <w:w w:val="97"/>
                <w:sz w:val="16"/>
                <w:lang w:val="ru-RU"/>
              </w:rPr>
              <w:t>интересуются работой спортивных секций и их расписанием;; задают вопросы по организации спортивных соревнований, делают выводы о возможном в них участии;</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1.3.</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b/>
                <w:color w:val="000000"/>
                <w:w w:val="97"/>
                <w:sz w:val="16"/>
                <w:lang w:val="ru-RU"/>
              </w:rPr>
              <w:t xml:space="preserve">Знакомство с понятием «здоровый образ жизни» и значением здорового образа жизни в </w:t>
            </w:r>
            <w:r w:rsidRPr="00382470">
              <w:rPr>
                <w:lang w:val="ru-RU"/>
              </w:rPr>
              <w:br/>
            </w:r>
            <w:r w:rsidRPr="00382470">
              <w:rPr>
                <w:rFonts w:ascii="Times New Roman" w:eastAsia="Times New Roman" w:hAnsi="Times New Roman"/>
                <w:b/>
                <w:color w:val="000000"/>
                <w:w w:val="97"/>
                <w:sz w:val="16"/>
                <w:lang w:val="ru-RU"/>
              </w:rPr>
              <w:t>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right="144"/>
              <w:jc w:val="both"/>
              <w:rPr>
                <w:lang w:val="ru-RU"/>
              </w:rPr>
            </w:pPr>
            <w:r w:rsidRPr="00382470">
              <w:rPr>
                <w:rFonts w:ascii="Times New Roman" w:eastAsia="Times New Roman" w:hAnsi="Times New Roman"/>
                <w:color w:val="000000"/>
                <w:w w:val="97"/>
                <w:sz w:val="16"/>
                <w:lang w:val="ru-RU"/>
              </w:rPr>
              <w:t xml:space="preserve">описывают основные формы оздоровительных занятий, </w:t>
            </w:r>
            <w:r w:rsidRPr="00382470">
              <w:rPr>
                <w:lang w:val="ru-RU"/>
              </w:rPr>
              <w:br/>
            </w:r>
            <w:r w:rsidRPr="00382470">
              <w:rPr>
                <w:rFonts w:ascii="Times New Roman" w:eastAsia="Times New Roman" w:hAnsi="Times New Roman"/>
                <w:color w:val="000000"/>
                <w:w w:val="97"/>
                <w:sz w:val="16"/>
                <w:lang w:val="ru-RU"/>
              </w:rPr>
              <w:t xml:space="preserve">конкретизируют их значение для здоровья человека: утренняя зарядка; физкультминутки и </w:t>
            </w:r>
            <w:proofErr w:type="spellStart"/>
            <w:r w:rsidRPr="00382470">
              <w:rPr>
                <w:rFonts w:ascii="Times New Roman" w:eastAsia="Times New Roman" w:hAnsi="Times New Roman"/>
                <w:color w:val="000000"/>
                <w:w w:val="97"/>
                <w:sz w:val="16"/>
                <w:lang w:val="ru-RU"/>
              </w:rPr>
              <w:t>физкультпаузы</w:t>
            </w:r>
            <w:proofErr w:type="spellEnd"/>
            <w:r w:rsidRPr="00382470">
              <w:rPr>
                <w:rFonts w:ascii="Times New Roman" w:eastAsia="Times New Roman" w:hAnsi="Times New Roman"/>
                <w:color w:val="000000"/>
                <w:w w:val="97"/>
                <w:sz w:val="16"/>
                <w:lang w:val="ru-RU"/>
              </w:rPr>
              <w:t xml:space="preserve">, прогулки и занятия на открытом воздухе, занятия физической культурой, тренировочные занятия по видам спорта;; </w:t>
            </w:r>
            <w:r w:rsidRPr="00382470">
              <w:rPr>
                <w:lang w:val="ru-RU"/>
              </w:rPr>
              <w:br/>
            </w:r>
            <w:r w:rsidRPr="00382470">
              <w:rPr>
                <w:rFonts w:ascii="Times New Roman" w:eastAsia="Times New Roman" w:hAnsi="Times New Roman"/>
                <w:color w:val="000000"/>
                <w:w w:val="97"/>
                <w:sz w:val="16"/>
                <w:lang w:val="ru-RU"/>
              </w:rPr>
              <w:t xml:space="preserve">приводят примеры содержательного наполнения форм занятий физкультурно-оздоровительной и спортивно-оздоровительной направленности;; </w:t>
            </w:r>
            <w:r w:rsidRPr="00382470">
              <w:rPr>
                <w:lang w:val="ru-RU"/>
              </w:rPr>
              <w:br/>
            </w:r>
            <w:r w:rsidRPr="00382470">
              <w:rPr>
                <w:rFonts w:ascii="Times New Roman" w:eastAsia="Times New Roman" w:hAnsi="Times New Roman"/>
                <w:color w:val="000000"/>
                <w:w w:val="97"/>
                <w:sz w:val="16"/>
                <w:lang w:val="ru-RU"/>
              </w:rPr>
              <w:t>осознают положительное влияние каждой из форм организации занятий на состояние здоровья, физическое развитие и физическую подготовленность;</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45" w:lineRule="auto"/>
              <w:ind w:left="72" w:right="432"/>
              <w:jc w:val="both"/>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1.4.</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33" w:lineRule="auto"/>
              <w:ind w:left="72"/>
              <w:jc w:val="both"/>
              <w:rPr>
                <w:lang w:val="ru-RU"/>
              </w:rPr>
            </w:pPr>
            <w:r w:rsidRPr="00382470">
              <w:rPr>
                <w:rFonts w:ascii="Times New Roman" w:eastAsia="Times New Roman" w:hAnsi="Times New Roman"/>
                <w:b/>
                <w:color w:val="000000"/>
                <w:w w:val="97"/>
                <w:sz w:val="16"/>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right="144"/>
              <w:jc w:val="both"/>
              <w:rPr>
                <w:lang w:val="ru-RU"/>
              </w:rPr>
            </w:pPr>
            <w:r w:rsidRPr="00382470">
              <w:rPr>
                <w:rFonts w:ascii="Times New Roman" w:eastAsia="Times New Roman" w:hAnsi="Times New Roman"/>
                <w:color w:val="000000"/>
                <w:w w:val="97"/>
                <w:sz w:val="16"/>
                <w:lang w:val="ru-RU"/>
              </w:rPr>
              <w:t xml:space="preserve">характеризуют Олимпийские игры как яркое культурное событие Древнего мира; излагают версию их появления и причины </w:t>
            </w:r>
            <w:r w:rsidRPr="00382470">
              <w:rPr>
                <w:lang w:val="ru-RU"/>
              </w:rPr>
              <w:br/>
            </w:r>
            <w:r w:rsidRPr="00382470">
              <w:rPr>
                <w:rFonts w:ascii="Times New Roman" w:eastAsia="Times New Roman" w:hAnsi="Times New Roman"/>
                <w:color w:val="000000"/>
                <w:w w:val="97"/>
                <w:sz w:val="16"/>
                <w:lang w:val="ru-RU"/>
              </w:rPr>
              <w:t xml:space="preserve">завершения;; </w:t>
            </w:r>
            <w:r w:rsidRPr="00382470">
              <w:rPr>
                <w:lang w:val="ru-RU"/>
              </w:rPr>
              <w:br/>
            </w:r>
            <w:r w:rsidRPr="00382470">
              <w:rPr>
                <w:rFonts w:ascii="Times New Roman" w:eastAsia="Times New Roman" w:hAnsi="Times New Roman"/>
                <w:color w:val="000000"/>
                <w:w w:val="97"/>
                <w:sz w:val="16"/>
                <w:lang w:val="ru-RU"/>
              </w:rPr>
              <w:t xml:space="preserve">анализируют состав видов спорта, входивших в программу </w:t>
            </w:r>
            <w:r w:rsidRPr="00382470">
              <w:rPr>
                <w:lang w:val="ru-RU"/>
              </w:rPr>
              <w:br/>
            </w:r>
            <w:r w:rsidRPr="00382470">
              <w:rPr>
                <w:rFonts w:ascii="Times New Roman" w:eastAsia="Times New Roman" w:hAnsi="Times New Roman"/>
                <w:color w:val="000000"/>
                <w:w w:val="97"/>
                <w:sz w:val="16"/>
                <w:lang w:val="ru-RU"/>
              </w:rPr>
              <w:t xml:space="preserve">Олимпийских игр Древней Греции, сравнивают их с видами спорта из программы современных Олимпийских игр;; </w:t>
            </w:r>
            <w:r w:rsidRPr="00382470">
              <w:rPr>
                <w:lang w:val="ru-RU"/>
              </w:rPr>
              <w:br/>
            </w:r>
            <w:r w:rsidRPr="00382470">
              <w:rPr>
                <w:rFonts w:ascii="Times New Roman" w:eastAsia="Times New Roman" w:hAnsi="Times New Roman"/>
                <w:color w:val="000000"/>
                <w:w w:val="97"/>
                <w:sz w:val="16"/>
                <w:lang w:val="ru-RU"/>
              </w:rPr>
              <w:t xml:space="preserve">устанавливают общность и различия в организации древних </w:t>
            </w:r>
            <w:r w:rsidRPr="00382470">
              <w:rPr>
                <w:lang w:val="ru-RU"/>
              </w:rPr>
              <w:br/>
            </w:r>
            <w:r w:rsidRPr="00382470">
              <w:rPr>
                <w:rFonts w:ascii="Times New Roman" w:eastAsia="Times New Roman" w:hAnsi="Times New Roman"/>
                <w:color w:val="000000"/>
                <w:w w:val="97"/>
                <w:sz w:val="16"/>
                <w:lang w:val="ru-RU"/>
              </w:rPr>
              <w:t>и современных Олимпийских игр;</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45" w:lineRule="auto"/>
              <w:ind w:left="72" w:right="432"/>
              <w:jc w:val="both"/>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348"/>
        </w:trPr>
        <w:tc>
          <w:tcPr>
            <w:tcW w:w="43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2</w:t>
            </w:r>
          </w:p>
        </w:tc>
        <w:tc>
          <w:tcPr>
            <w:tcW w:w="106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r>
      <w:tr w:rsidR="00444C7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Раздел 2. СПОСОБЫ САМОСТОЯТЕЛЬНОЙ ДЕЯТЕЛЬНОСТИ</w:t>
            </w:r>
          </w:p>
        </w:tc>
      </w:tr>
      <w:tr w:rsidR="00444C74">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b/>
                <w:color w:val="000000"/>
                <w:w w:val="97"/>
                <w:sz w:val="16"/>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знакомятся с понятием «работоспособность» и изменениями </w:t>
            </w:r>
            <w:r w:rsidRPr="00382470">
              <w:rPr>
                <w:lang w:val="ru-RU"/>
              </w:rPr>
              <w:br/>
            </w:r>
            <w:r w:rsidRPr="00382470">
              <w:rPr>
                <w:rFonts w:ascii="Times New Roman" w:eastAsia="Times New Roman" w:hAnsi="Times New Roman"/>
                <w:color w:val="000000"/>
                <w:w w:val="97"/>
                <w:sz w:val="16"/>
                <w:lang w:val="ru-RU"/>
              </w:rPr>
              <w:t xml:space="preserve">показателей работоспособности в течение дня;; </w:t>
            </w:r>
            <w:r w:rsidRPr="00382470">
              <w:rPr>
                <w:lang w:val="ru-RU"/>
              </w:rPr>
              <w:br/>
            </w:r>
            <w:r w:rsidRPr="00382470">
              <w:rPr>
                <w:rFonts w:ascii="Times New Roman" w:eastAsia="Times New Roman" w:hAnsi="Times New Roman"/>
                <w:color w:val="000000"/>
                <w:w w:val="97"/>
                <w:sz w:val="16"/>
                <w:lang w:val="ru-RU"/>
              </w:rPr>
              <w:t xml:space="preserve">устанавливают причинно-следственную связь между видами </w:t>
            </w:r>
            <w:r w:rsidRPr="00382470">
              <w:rPr>
                <w:lang w:val="ru-RU"/>
              </w:rPr>
              <w:br/>
            </w:r>
            <w:r w:rsidRPr="00382470">
              <w:rPr>
                <w:rFonts w:ascii="Times New Roman" w:eastAsia="Times New Roman" w:hAnsi="Times New Roman"/>
                <w:color w:val="000000"/>
                <w:w w:val="97"/>
                <w:sz w:val="16"/>
                <w:lang w:val="ru-RU"/>
              </w:rPr>
              <w:t xml:space="preserve">деятельности, их содержанием и напряжённостью и показателями работоспособности;; </w:t>
            </w:r>
            <w:r w:rsidRPr="00382470">
              <w:rPr>
                <w:lang w:val="ru-RU"/>
              </w:rPr>
              <w:br/>
            </w:r>
            <w:r w:rsidRPr="00382470">
              <w:rPr>
                <w:rFonts w:ascii="Times New Roman" w:eastAsia="Times New Roman" w:hAnsi="Times New Roman"/>
                <w:color w:val="000000"/>
                <w:w w:val="97"/>
                <w:sz w:val="16"/>
                <w:lang w:val="ru-RU"/>
              </w:rPr>
              <w:t xml:space="preserve">устанавливают причинно-следственную связь между планированием режима дня школьника и изменениями показателей </w:t>
            </w:r>
            <w:r w:rsidRPr="00382470">
              <w:rPr>
                <w:lang w:val="ru-RU"/>
              </w:rPr>
              <w:br/>
            </w:r>
            <w:r w:rsidRPr="00382470">
              <w:rPr>
                <w:rFonts w:ascii="Times New Roman" w:eastAsia="Times New Roman" w:hAnsi="Times New Roman"/>
                <w:color w:val="000000"/>
                <w:w w:val="97"/>
                <w:sz w:val="16"/>
                <w:lang w:val="ru-RU"/>
              </w:rPr>
              <w:t>работоспособности в течение дня.;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2" w:right="640" w:bottom="784"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288"/>
              <w:jc w:val="both"/>
              <w:rPr>
                <w:lang w:val="ru-RU"/>
              </w:rPr>
            </w:pPr>
            <w:r w:rsidRPr="00382470">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288"/>
              <w:jc w:val="both"/>
              <w:rPr>
                <w:lang w:val="ru-RU"/>
              </w:rPr>
            </w:pPr>
            <w:r w:rsidRPr="00382470">
              <w:rPr>
                <w:rFonts w:ascii="Times New Roman" w:eastAsia="Times New Roman" w:hAnsi="Times New Roman"/>
                <w:color w:val="000000"/>
                <w:w w:val="97"/>
                <w:sz w:val="16"/>
                <w:lang w:val="ru-RU"/>
              </w:rPr>
              <w:t xml:space="preserve">определяют индивидуальные виды деятельности в течение дня, устанавливают временной диапазон и последовательность их выполнения;; </w:t>
            </w:r>
            <w:r w:rsidRPr="00382470">
              <w:rPr>
                <w:lang w:val="ru-RU"/>
              </w:rPr>
              <w:br/>
            </w:r>
            <w:r w:rsidRPr="00382470">
              <w:rPr>
                <w:rFonts w:ascii="Times New Roman" w:eastAsia="Times New Roman" w:hAnsi="Times New Roman"/>
                <w:color w:val="000000"/>
                <w:w w:val="97"/>
                <w:sz w:val="16"/>
                <w:lang w:val="ru-RU"/>
              </w:rPr>
              <w:t>составляют индивидуальный режим дня и оформляют его в виде таблицы.;</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5" w:lineRule="auto"/>
              <w:ind w:left="72" w:right="432"/>
              <w:jc w:val="both"/>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2.3.</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720"/>
              <w:jc w:val="both"/>
              <w:rPr>
                <w:lang w:val="ru-RU"/>
              </w:rPr>
            </w:pPr>
            <w:r w:rsidRPr="00382470">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0" w:lineRule="auto"/>
              <w:ind w:left="72"/>
              <w:jc w:val="both"/>
              <w:rPr>
                <w:lang w:val="ru-RU"/>
              </w:rPr>
            </w:pPr>
            <w:r w:rsidRPr="00382470">
              <w:rPr>
                <w:rFonts w:ascii="Times New Roman" w:eastAsia="Times New Roman" w:hAnsi="Times New Roman"/>
                <w:color w:val="000000"/>
                <w:w w:val="97"/>
                <w:sz w:val="16"/>
                <w:lang w:val="ru-RU"/>
              </w:rPr>
              <w:t>знакомятся с понятием «физическое развитие» в значении «процесс взросления организма под влиянием наследственных программ»;; приводят примеры влияния занятий физическими упражнениями на показатели физического развития.;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2.4.</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288"/>
              <w:jc w:val="both"/>
              <w:rPr>
                <w:lang w:val="ru-RU"/>
              </w:rPr>
            </w:pPr>
            <w:r w:rsidRPr="00382470">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color w:val="000000"/>
                <w:w w:val="97"/>
                <w:sz w:val="16"/>
                <w:lang w:val="ru-RU"/>
              </w:rPr>
              <w:t>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45" w:lineRule="auto"/>
              <w:ind w:left="72" w:right="432"/>
              <w:jc w:val="both"/>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2.5.</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864"/>
              <w:jc w:val="both"/>
              <w:rPr>
                <w:lang w:val="ru-RU"/>
              </w:rPr>
            </w:pPr>
            <w:r w:rsidRPr="00382470">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right="432"/>
              <w:jc w:val="both"/>
              <w:rPr>
                <w:lang w:val="ru-RU"/>
              </w:rPr>
            </w:pPr>
            <w:r w:rsidRPr="00382470">
              <w:rPr>
                <w:rFonts w:ascii="Times New Roman" w:eastAsia="Times New Roman" w:hAnsi="Times New Roman"/>
                <w:color w:val="000000"/>
                <w:w w:val="97"/>
                <w:sz w:val="16"/>
                <w:lang w:val="ru-RU"/>
              </w:rPr>
              <w:t>измеряют показатели индивидуального физического развития (длины и массы тела, окружности грудной клетки, осанки):; выявляют соответствие текущих индивидуальных показателей стандартным показателям с помощью стандартных таблиц;; заполняют таблицу индивидуальных показателей.;</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50" w:lineRule="auto"/>
              <w:ind w:left="72" w:right="432"/>
              <w:jc w:val="both"/>
            </w:pPr>
            <w:r>
              <w:rPr>
                <w:rFonts w:ascii="Times New Roman" w:eastAsia="Times New Roman" w:hAnsi="Times New Roman"/>
                <w:color w:val="000000"/>
                <w:w w:val="97"/>
                <w:sz w:val="16"/>
              </w:rPr>
              <w:t>Самооценка физического развития;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2.6.</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30" w:lineRule="auto"/>
              <w:jc w:val="both"/>
              <w:rPr>
                <w:lang w:val="ru-RU"/>
              </w:rPr>
            </w:pPr>
            <w:r w:rsidRPr="00382470">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autoSpaceDE w:val="0"/>
              <w:autoSpaceDN w:val="0"/>
              <w:spacing w:before="78" w:after="0" w:line="230" w:lineRule="auto"/>
              <w:ind w:left="72"/>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0" w:lineRule="auto"/>
              <w:ind w:left="72"/>
              <w:jc w:val="both"/>
              <w:rPr>
                <w:lang w:val="ru-RU"/>
              </w:rPr>
            </w:pPr>
            <w:r w:rsidRPr="00382470">
              <w:rPr>
                <w:rFonts w:ascii="Times New Roman" w:eastAsia="Times New Roman" w:hAnsi="Times New Roman"/>
                <w:color w:val="000000"/>
                <w:w w:val="97"/>
                <w:sz w:val="16"/>
                <w:lang w:val="ru-RU"/>
              </w:rPr>
              <w:t>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туловища; самостоятельно разучивают технику их выполнения;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2.7.</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b/>
                <w:color w:val="000000"/>
                <w:w w:val="97"/>
                <w:sz w:val="16"/>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возможные виды самостоятельных занятий на открытых площадках и в домашних условиях, приводят примеры их целевого предназначения (оздоровительные мероприятия в режиме дня, спортивные игры и развлечения с использованием физических упражнений и др.);; </w:t>
            </w:r>
            <w:r w:rsidRPr="00382470">
              <w:rPr>
                <w:lang w:val="ru-RU"/>
              </w:rPr>
              <w:br/>
            </w:r>
            <w:r w:rsidRPr="00382470">
              <w:rPr>
                <w:rFonts w:ascii="Times New Roman" w:eastAsia="Times New Roman" w:hAnsi="Times New Roman"/>
                <w:color w:val="000000"/>
                <w:w w:val="97"/>
                <w:sz w:val="16"/>
                <w:lang w:val="ru-RU"/>
              </w:rPr>
              <w:t xml:space="preserve">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 </w:t>
            </w:r>
            <w:r w:rsidRPr="00382470">
              <w:rPr>
                <w:lang w:val="ru-RU"/>
              </w:rPr>
              <w:br/>
            </w:r>
            <w:r w:rsidRPr="00382470">
              <w:rPr>
                <w:rFonts w:ascii="Times New Roman" w:eastAsia="Times New Roman" w:hAnsi="Times New Roman"/>
                <w:color w:val="000000"/>
                <w:w w:val="97"/>
                <w:sz w:val="16"/>
                <w:lang w:val="ru-RU"/>
              </w:rPr>
              <w:t xml:space="preserve">устанавливают причинно-следственную связь между подготовкой мест занятий на открытых площадках и правилами предупреждения травматизма;; </w:t>
            </w:r>
            <w:r w:rsidRPr="00382470">
              <w:rPr>
                <w:lang w:val="ru-RU"/>
              </w:rPr>
              <w:br/>
            </w:r>
            <w:r w:rsidRPr="00382470">
              <w:rPr>
                <w:rFonts w:ascii="Times New Roman" w:eastAsia="Times New Roman" w:hAnsi="Times New Roman"/>
                <w:color w:val="000000"/>
                <w:w w:val="97"/>
                <w:sz w:val="16"/>
                <w:lang w:val="ru-RU"/>
              </w:rPr>
              <w:t xml:space="preserve">знакомятся с требованиями к подготовке мест занятий в домашних условиях, выбору одежды и обуви;; </w:t>
            </w:r>
            <w:r w:rsidRPr="00382470">
              <w:rPr>
                <w:lang w:val="ru-RU"/>
              </w:rPr>
              <w:br/>
            </w:r>
            <w:r w:rsidRPr="00382470">
              <w:rPr>
                <w:rFonts w:ascii="Times New Roman" w:eastAsia="Times New Roman" w:hAnsi="Times New Roman"/>
                <w:color w:val="000000"/>
                <w:w w:val="97"/>
                <w:sz w:val="16"/>
                <w:lang w:val="ru-RU"/>
              </w:rPr>
              <w:t>устанавливают причинно-следственную связь между подготовкой мест занятий в домашних условиях и правилами предупреждения травматизма.;</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7" w:lineRule="auto"/>
              <w:ind w:left="72" w:right="288"/>
              <w:jc w:val="both"/>
            </w:pPr>
            <w:r>
              <w:rPr>
                <w:rFonts w:ascii="Times New Roman" w:eastAsia="Times New Roman" w:hAnsi="Times New Roman"/>
                <w:color w:val="000000"/>
                <w:w w:val="97"/>
                <w:sz w:val="16"/>
              </w:rPr>
              <w:t xml:space="preserve">Самоконтроль техники </w:t>
            </w:r>
            <w:r>
              <w:br/>
            </w:r>
            <w:r>
              <w:rPr>
                <w:rFonts w:ascii="Times New Roman" w:eastAsia="Times New Roman" w:hAnsi="Times New Roman"/>
                <w:color w:val="000000"/>
                <w:w w:val="97"/>
                <w:sz w:val="16"/>
              </w:rPr>
              <w:t>безопасности;</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2.8.</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44"/>
              <w:jc w:val="both"/>
              <w:rPr>
                <w:lang w:val="ru-RU"/>
              </w:rPr>
            </w:pPr>
            <w:r w:rsidRPr="00382470">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выбирают индивидуальный способ регистрации пульса (наложением руки на запястье, на сонную артерию, в область сердца);; </w:t>
            </w:r>
            <w:r w:rsidRPr="00382470">
              <w:rPr>
                <w:lang w:val="ru-RU"/>
              </w:rPr>
              <w:br/>
            </w:r>
            <w:r w:rsidRPr="00382470">
              <w:rPr>
                <w:rFonts w:ascii="Times New Roman" w:eastAsia="Times New Roman" w:hAnsi="Times New Roman"/>
                <w:color w:val="000000"/>
                <w:w w:val="97"/>
                <w:sz w:val="16"/>
                <w:lang w:val="ru-RU"/>
              </w:rPr>
              <w:t xml:space="preserve">разучивают способ проведения одномоментной пробы в состоянии относительного покоя, определяют состояние организма </w:t>
            </w:r>
            <w:r w:rsidRPr="00382470">
              <w:rPr>
                <w:lang w:val="ru-RU"/>
              </w:rPr>
              <w:br/>
            </w:r>
            <w:r w:rsidRPr="00382470">
              <w:rPr>
                <w:rFonts w:ascii="Times New Roman" w:eastAsia="Times New Roman" w:hAnsi="Times New Roman"/>
                <w:color w:val="000000"/>
                <w:w w:val="97"/>
                <w:sz w:val="16"/>
                <w:lang w:val="ru-RU"/>
              </w:rPr>
              <w:t xml:space="preserve">по определённой формуле;; </w:t>
            </w:r>
            <w:r w:rsidRPr="00382470">
              <w:rPr>
                <w:lang w:val="ru-RU"/>
              </w:rPr>
              <w:br/>
            </w:r>
            <w:r w:rsidRPr="00382470">
              <w:rPr>
                <w:rFonts w:ascii="Times New Roman" w:eastAsia="Times New Roman" w:hAnsi="Times New Roman"/>
                <w:color w:val="000000"/>
                <w:w w:val="97"/>
                <w:sz w:val="16"/>
                <w:lang w:val="ru-RU"/>
              </w:rPr>
              <w:t xml:space="preserve">разучивают способ проведения одномоментной пробы после </w:t>
            </w:r>
            <w:r w:rsidRPr="00382470">
              <w:rPr>
                <w:lang w:val="ru-RU"/>
              </w:rPr>
              <w:br/>
            </w:r>
            <w:r w:rsidRPr="00382470">
              <w:rPr>
                <w:rFonts w:ascii="Times New Roman" w:eastAsia="Times New Roman" w:hAnsi="Times New Roman"/>
                <w:color w:val="000000"/>
                <w:w w:val="97"/>
                <w:sz w:val="16"/>
                <w:lang w:val="ru-RU"/>
              </w:rPr>
              <w:t xml:space="preserve">выполнения физической нагрузки и определяют состояние </w:t>
            </w:r>
            <w:r w:rsidRPr="00382470">
              <w:rPr>
                <w:lang w:val="ru-RU"/>
              </w:rPr>
              <w:br/>
            </w:r>
            <w:r w:rsidRPr="00382470">
              <w:rPr>
                <w:rFonts w:ascii="Times New Roman" w:eastAsia="Times New Roman" w:hAnsi="Times New Roman"/>
                <w:color w:val="000000"/>
                <w:w w:val="97"/>
                <w:sz w:val="16"/>
                <w:lang w:val="ru-RU"/>
              </w:rPr>
              <w:t>организма по определённой формуле;;</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288"/>
              <w:jc w:val="both"/>
              <w:rPr>
                <w:lang w:val="ru-RU"/>
              </w:rPr>
            </w:pPr>
            <w:r w:rsidRPr="00382470">
              <w:rPr>
                <w:rFonts w:ascii="Times New Roman" w:eastAsia="Times New Roman" w:hAnsi="Times New Roman"/>
                <w:color w:val="000000"/>
                <w:w w:val="97"/>
                <w:sz w:val="16"/>
                <w:lang w:val="ru-RU"/>
              </w:rPr>
              <w:t xml:space="preserve">Практическая работа; </w:t>
            </w:r>
            <w:r w:rsidRPr="00382470">
              <w:rPr>
                <w:lang w:val="ru-RU"/>
              </w:rPr>
              <w:br/>
            </w: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физического состояния;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760"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15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2.9.</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288"/>
              <w:jc w:val="both"/>
              <w:rPr>
                <w:lang w:val="ru-RU"/>
              </w:rPr>
            </w:pPr>
            <w:r w:rsidRPr="00382470">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 xml:space="preserve">измеряют пульс после выполнения упражнений (или двигательных действий) в начале, середине и по окончании самостоятельных занятий;; </w:t>
            </w:r>
            <w:r w:rsidRPr="00382470">
              <w:rPr>
                <w:lang w:val="ru-RU"/>
              </w:rPr>
              <w:br/>
            </w:r>
            <w:r w:rsidRPr="00382470">
              <w:rPr>
                <w:rFonts w:ascii="Times New Roman" w:eastAsia="Times New Roman" w:hAnsi="Times New Roman"/>
                <w:color w:val="000000"/>
                <w:w w:val="97"/>
                <w:sz w:val="16"/>
                <w:lang w:val="ru-RU"/>
              </w:rPr>
              <w:t xml:space="preserve">сравнивают полученные данные с показателями таблицы </w:t>
            </w:r>
            <w:r w:rsidRPr="00382470">
              <w:rPr>
                <w:lang w:val="ru-RU"/>
              </w:rPr>
              <w:br/>
            </w:r>
            <w:r w:rsidRPr="00382470">
              <w:rPr>
                <w:rFonts w:ascii="Times New Roman" w:eastAsia="Times New Roman" w:hAnsi="Times New Roman"/>
                <w:color w:val="000000"/>
                <w:w w:val="97"/>
                <w:sz w:val="16"/>
                <w:lang w:val="ru-RU"/>
              </w:rPr>
              <w:t xml:space="preserve">физических нагрузок и определяют её характеристики;; </w:t>
            </w:r>
            <w:r w:rsidRPr="00382470">
              <w:rPr>
                <w:lang w:val="ru-RU"/>
              </w:rPr>
              <w:br/>
            </w:r>
            <w:r w:rsidRPr="00382470">
              <w:rPr>
                <w:rFonts w:ascii="Times New Roman" w:eastAsia="Times New Roman" w:hAnsi="Times New Roman"/>
                <w:color w:val="000000"/>
                <w:w w:val="97"/>
                <w:sz w:val="16"/>
                <w:lang w:val="ru-RU"/>
              </w:rPr>
              <w:t>проводят анализ нагрузок самостоятельных занятий и делают вывод о различии их воздействий на организм.;</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288"/>
              <w:jc w:val="both"/>
              <w:rPr>
                <w:lang w:val="ru-RU"/>
              </w:rPr>
            </w:pPr>
            <w:r w:rsidRPr="00382470">
              <w:rPr>
                <w:rFonts w:ascii="Times New Roman" w:eastAsia="Times New Roman" w:hAnsi="Times New Roman"/>
                <w:color w:val="000000"/>
                <w:w w:val="97"/>
                <w:sz w:val="16"/>
                <w:lang w:val="ru-RU"/>
              </w:rPr>
              <w:t xml:space="preserve">Практическая работа; </w:t>
            </w:r>
            <w:r w:rsidRPr="00382470">
              <w:rPr>
                <w:lang w:val="ru-RU"/>
              </w:rPr>
              <w:br/>
            </w:r>
            <w:r w:rsidRPr="00382470">
              <w:rPr>
                <w:rFonts w:ascii="Times New Roman" w:eastAsia="Times New Roman" w:hAnsi="Times New Roman"/>
                <w:color w:val="000000"/>
                <w:w w:val="97"/>
                <w:sz w:val="16"/>
                <w:lang w:val="ru-RU"/>
              </w:rPr>
              <w:t xml:space="preserve">Самоконтроль физического </w:t>
            </w:r>
            <w:r w:rsidRPr="00382470">
              <w:rPr>
                <w:lang w:val="ru-RU"/>
              </w:rPr>
              <w:br/>
            </w:r>
            <w:r w:rsidRPr="00382470">
              <w:rPr>
                <w:rFonts w:ascii="Times New Roman" w:eastAsia="Times New Roman" w:hAnsi="Times New Roman"/>
                <w:color w:val="000000"/>
                <w:w w:val="97"/>
                <w:sz w:val="16"/>
                <w:lang w:val="ru-RU"/>
              </w:rPr>
              <w:t>состояния;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2.10.</w:t>
            </w:r>
          </w:p>
        </w:tc>
        <w:tc>
          <w:tcPr>
            <w:tcW w:w="389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составляют дневник физической культуры;</w:t>
            </w:r>
          </w:p>
        </w:tc>
        <w:tc>
          <w:tcPr>
            <w:tcW w:w="141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350"/>
        </w:trPr>
        <w:tc>
          <w:tcPr>
            <w:tcW w:w="435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3</w:t>
            </w:r>
          </w:p>
        </w:tc>
        <w:tc>
          <w:tcPr>
            <w:tcW w:w="1061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r>
      <w:tr w:rsidR="00444C7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b/>
                <w:color w:val="000000"/>
                <w:w w:val="97"/>
                <w:sz w:val="16"/>
              </w:rPr>
              <w:t>Раздел 3. ФИЗИЧЕСКОЕ СОВЕРШЕНСТВОВАНИЕ</w:t>
            </w:r>
          </w:p>
        </w:tc>
      </w:tr>
      <w:tr w:rsidR="00444C7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864"/>
              <w:jc w:val="both"/>
              <w:rPr>
                <w:lang w:val="ru-RU"/>
              </w:rPr>
            </w:pPr>
            <w:r w:rsidRPr="00382470">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color w:val="000000"/>
                <w:w w:val="97"/>
                <w:sz w:val="16"/>
                <w:lang w:val="ru-RU"/>
              </w:rPr>
              <w:t xml:space="preserve">знакомятся с понятием «физкультурно-оздоровительная </w:t>
            </w:r>
            <w:r w:rsidRPr="00382470">
              <w:rPr>
                <w:lang w:val="ru-RU"/>
              </w:rPr>
              <w:br/>
            </w:r>
            <w:r w:rsidRPr="00382470">
              <w:rPr>
                <w:rFonts w:ascii="Times New Roman" w:eastAsia="Times New Roman" w:hAnsi="Times New Roman"/>
                <w:color w:val="000000"/>
                <w:w w:val="97"/>
                <w:sz w:val="16"/>
                <w:lang w:val="ru-RU"/>
              </w:rPr>
              <w:t>деятельность», ролью и значением физкультурно-оздоровительной деятельности в здоровом образе жизни современного человека.;</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b/>
                <w:color w:val="000000"/>
                <w:w w:val="97"/>
                <w:sz w:val="16"/>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56"/>
              <w:jc w:val="both"/>
              <w:rPr>
                <w:lang w:val="ru-RU"/>
              </w:rPr>
            </w:pPr>
            <w:r w:rsidRPr="00382470">
              <w:rPr>
                <w:rFonts w:ascii="Times New Roman" w:eastAsia="Times New Roman" w:hAnsi="Times New Roman"/>
                <w:color w:val="000000"/>
                <w:w w:val="97"/>
                <w:sz w:val="16"/>
                <w:lang w:val="ru-RU"/>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98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w:t>
            </w:r>
          </w:p>
        </w:tc>
        <w:tc>
          <w:tcPr>
            <w:tcW w:w="389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864"/>
              <w:jc w:val="both"/>
              <w:rPr>
                <w:lang w:val="ru-RU"/>
              </w:rPr>
            </w:pPr>
            <w:r w:rsidRPr="00382470">
              <w:rPr>
                <w:rFonts w:ascii="Times New Roman" w:eastAsia="Times New Roman" w:hAnsi="Times New Roman"/>
                <w:b/>
                <w:color w:val="000000"/>
                <w:w w:val="97"/>
                <w:sz w:val="16"/>
                <w:lang w:val="ru-RU"/>
              </w:rPr>
              <w:t>Упражнения дыхательной и зрительной гимнастики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44"/>
              <w:jc w:val="both"/>
              <w:rPr>
                <w:lang w:val="ru-RU"/>
              </w:rPr>
            </w:pPr>
            <w:r w:rsidRPr="00382470">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
        </w:tc>
        <w:tc>
          <w:tcPr>
            <w:tcW w:w="141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4" w:after="0" w:line="230" w:lineRule="auto"/>
              <w:jc w:val="both"/>
            </w:pPr>
            <w:r>
              <w:rPr>
                <w:rFonts w:ascii="Times New Roman" w:eastAsia="Times New Roman" w:hAnsi="Times New Roman"/>
                <w:color w:val="000000"/>
                <w:w w:val="97"/>
                <w:sz w:val="16"/>
              </w:rPr>
              <w:t>3.4.</w:t>
            </w:r>
          </w:p>
        </w:tc>
        <w:tc>
          <w:tcPr>
            <w:tcW w:w="389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4" w:after="0" w:line="230" w:lineRule="auto"/>
              <w:ind w:left="72"/>
              <w:jc w:val="both"/>
              <w:rPr>
                <w:lang w:val="ru-RU"/>
              </w:rPr>
            </w:pPr>
            <w:r w:rsidRPr="00382470">
              <w:rPr>
                <w:rFonts w:ascii="Times New Roman" w:eastAsia="Times New Roman" w:hAnsi="Times New Roman"/>
                <w:b/>
                <w:color w:val="000000"/>
                <w:w w:val="97"/>
                <w:sz w:val="16"/>
                <w:lang w:val="ru-RU"/>
              </w:rPr>
              <w:t>Водные процедуры после утренней зарядки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4" w:after="0" w:line="230" w:lineRule="auto"/>
              <w:ind w:left="72"/>
              <w:jc w:val="both"/>
            </w:pPr>
            <w:r>
              <w:rPr>
                <w:rFonts w:ascii="Times New Roman" w:eastAsia="Times New Roman" w:hAnsi="Times New Roman"/>
                <w:color w:val="000000"/>
                <w:w w:val="97"/>
                <w:sz w:val="16"/>
              </w:rPr>
              <w:t>0.25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4" w:after="0" w:line="250" w:lineRule="auto"/>
              <w:ind w:left="72" w:right="288"/>
              <w:jc w:val="both"/>
              <w:rPr>
                <w:lang w:val="ru-RU"/>
              </w:rPr>
            </w:pPr>
            <w:r w:rsidRPr="00382470">
              <w:rPr>
                <w:rFonts w:ascii="Times New Roman" w:eastAsia="Times New Roman" w:hAnsi="Times New Roman"/>
                <w:color w:val="000000"/>
                <w:w w:val="97"/>
                <w:sz w:val="16"/>
                <w:lang w:val="ru-RU"/>
              </w:rPr>
              <w:t xml:space="preserve">закрепляют и совершенствуют навыки проведения закаливающей процедуры способом обливания;; </w:t>
            </w:r>
            <w:r w:rsidRPr="00382470">
              <w:rPr>
                <w:lang w:val="ru-RU"/>
              </w:rPr>
              <w:br/>
            </w:r>
            <w:r w:rsidRPr="00382470">
              <w:rPr>
                <w:rFonts w:ascii="Times New Roman" w:eastAsia="Times New Roman" w:hAnsi="Times New Roman"/>
                <w:color w:val="000000"/>
                <w:w w:val="97"/>
                <w:sz w:val="16"/>
                <w:lang w:val="ru-RU"/>
              </w:rPr>
              <w:t>закрепляют правила регулирования температурных и временных режимов закаливающей процедуры;;</w:t>
            </w:r>
          </w:p>
        </w:tc>
        <w:tc>
          <w:tcPr>
            <w:tcW w:w="141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4"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4" w:after="0" w:line="230"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3.5.</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b/>
                <w:color w:val="000000"/>
                <w:w w:val="97"/>
                <w:sz w:val="16"/>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jc w:val="both"/>
              <w:rPr>
                <w:lang w:val="ru-RU"/>
              </w:rPr>
            </w:pPr>
            <w:r w:rsidRPr="00382470">
              <w:rPr>
                <w:rFonts w:ascii="Times New Roman" w:eastAsia="Times New Roman" w:hAnsi="Times New Roman"/>
                <w:color w:val="000000"/>
                <w:w w:val="97"/>
                <w:sz w:val="16"/>
                <w:lang w:val="ru-RU"/>
              </w:rPr>
              <w:t>разучивают упражнения на подвижность суставов, выполняют их из разных исходных положений, с одноимёнными и разно​</w:t>
            </w:r>
            <w:proofErr w:type="spellStart"/>
            <w:r w:rsidRPr="00382470">
              <w:rPr>
                <w:rFonts w:ascii="Times New Roman" w:eastAsia="Times New Roman" w:hAnsi="Times New Roman"/>
                <w:color w:val="000000"/>
                <w:w w:val="97"/>
                <w:sz w:val="16"/>
                <w:lang w:val="ru-RU"/>
              </w:rPr>
              <w:t>имёнными</w:t>
            </w:r>
            <w:proofErr w:type="spellEnd"/>
            <w:r w:rsidRPr="00382470">
              <w:rPr>
                <w:rFonts w:ascii="Times New Roman" w:eastAsia="Times New Roman" w:hAnsi="Times New Roman"/>
                <w:color w:val="000000"/>
                <w:w w:val="97"/>
                <w:sz w:val="16"/>
                <w:lang w:val="ru-RU"/>
              </w:rPr>
              <w:t xml:space="preserve"> движениями рук и ног, вращением туловища с большой </w:t>
            </w:r>
            <w:r w:rsidRPr="00382470">
              <w:rPr>
                <w:lang w:val="ru-RU"/>
              </w:rPr>
              <w:br/>
            </w:r>
            <w:r w:rsidRPr="00382470">
              <w:rPr>
                <w:rFonts w:ascii="Times New Roman" w:eastAsia="Times New Roman" w:hAnsi="Times New Roman"/>
                <w:color w:val="000000"/>
                <w:w w:val="97"/>
                <w:sz w:val="16"/>
                <w:lang w:val="ru-RU"/>
              </w:rPr>
              <w:t>амплитудой.;</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3.6.</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432"/>
              <w:jc w:val="both"/>
              <w:rPr>
                <w:lang w:val="ru-RU"/>
              </w:rPr>
            </w:pPr>
            <w:r w:rsidRPr="00382470">
              <w:rPr>
                <w:rFonts w:ascii="Times New Roman" w:eastAsia="Times New Roman" w:hAnsi="Times New Roman"/>
                <w:color w:val="000000"/>
                <w:w w:val="97"/>
                <w:sz w:val="16"/>
                <w:lang w:val="ru-RU"/>
              </w:rPr>
              <w:t xml:space="preserve">разучивают упражнения в равновесии, точности движений, жонглировании малым (теннисным) мячом;; </w:t>
            </w:r>
            <w:r w:rsidRPr="00382470">
              <w:rPr>
                <w:lang w:val="ru-RU"/>
              </w:rPr>
              <w:br/>
            </w:r>
            <w:r w:rsidRPr="00382470">
              <w:rPr>
                <w:rFonts w:ascii="Times New Roman" w:eastAsia="Times New Roman" w:hAnsi="Times New Roman"/>
                <w:color w:val="000000"/>
                <w:w w:val="97"/>
                <w:sz w:val="16"/>
                <w:lang w:val="ru-RU"/>
              </w:rPr>
              <w:t>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3.7.</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color w:val="000000"/>
                <w:w w:val="97"/>
                <w:sz w:val="16"/>
                <w:lang w:val="ru-RU"/>
              </w:rPr>
              <w:t>разучивают упражнения с гантелями на развитие отдельных мышечных групп;;</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50" w:lineRule="auto"/>
              <w:ind w:left="72" w:right="288"/>
              <w:jc w:val="both"/>
            </w:pPr>
            <w:r>
              <w:rPr>
                <w:rFonts w:ascii="Times New Roman" w:eastAsia="Times New Roman" w:hAnsi="Times New Roman"/>
                <w:color w:val="000000"/>
                <w:w w:val="97"/>
                <w:sz w:val="16"/>
              </w:rPr>
              <w:t xml:space="preserve">Самоконтроль выполнения </w:t>
            </w:r>
            <w:r>
              <w:br/>
            </w:r>
            <w:r>
              <w:rPr>
                <w:rFonts w:ascii="Times New Roman" w:eastAsia="Times New Roman" w:hAnsi="Times New Roman"/>
                <w:color w:val="000000"/>
                <w:w w:val="97"/>
                <w:sz w:val="16"/>
              </w:rPr>
              <w:t xml:space="preserve">физического </w:t>
            </w:r>
            <w:r>
              <w:br/>
            </w:r>
            <w:r>
              <w:rPr>
                <w:rFonts w:ascii="Times New Roman" w:eastAsia="Times New Roman" w:hAnsi="Times New Roman"/>
                <w:color w:val="000000"/>
                <w:w w:val="97"/>
                <w:sz w:val="16"/>
              </w:rPr>
              <w:t>упражнения;</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3.8.</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 xml:space="preserve">Знакомство с </w:t>
            </w:r>
            <w:r w:rsidRPr="00382470">
              <w:rPr>
                <w:lang w:val="ru-RU"/>
              </w:rPr>
              <w:br/>
            </w:r>
            <w:r w:rsidRPr="00382470">
              <w:rPr>
                <w:rFonts w:ascii="Times New Roman" w:eastAsia="Times New Roman" w:hAnsi="Times New Roman"/>
                <w:b/>
                <w:color w:val="000000"/>
                <w:w w:val="97"/>
                <w:sz w:val="16"/>
                <w:lang w:val="ru-RU"/>
              </w:rPr>
              <w:t xml:space="preserve">рекомендациями по технике безопасности во время выполнения беговых упражнений на </w:t>
            </w:r>
            <w:r w:rsidRPr="00382470">
              <w:rPr>
                <w:lang w:val="ru-RU"/>
              </w:rPr>
              <w:br/>
            </w:r>
            <w:r w:rsidRPr="00382470">
              <w:rPr>
                <w:rFonts w:ascii="Times New Roman" w:eastAsia="Times New Roman" w:hAnsi="Times New Roman"/>
                <w:b/>
                <w:color w:val="000000"/>
                <w:w w:val="97"/>
                <w:sz w:val="16"/>
                <w:lang w:val="ru-RU"/>
              </w:rPr>
              <w:t>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288"/>
              <w:jc w:val="both"/>
              <w:rPr>
                <w:lang w:val="ru-RU"/>
              </w:rPr>
            </w:pPr>
            <w:r w:rsidRPr="00382470">
              <w:rPr>
                <w:rFonts w:ascii="Times New Roman" w:eastAsia="Times New Roman" w:hAnsi="Times New Roman"/>
                <w:color w:val="000000"/>
                <w:w w:val="97"/>
                <w:sz w:val="16"/>
                <w:lang w:val="ru-RU"/>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556"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3.9.</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высокого старта:; </w:t>
            </w:r>
            <w:r w:rsidRPr="00382470">
              <w:rPr>
                <w:lang w:val="ru-RU"/>
              </w:rPr>
              <w:br/>
            </w:r>
            <w:r w:rsidRPr="00382470">
              <w:rPr>
                <w:rFonts w:ascii="Times New Roman" w:eastAsia="Times New Roman" w:hAnsi="Times New Roman"/>
                <w:color w:val="000000"/>
                <w:w w:val="97"/>
                <w:sz w:val="16"/>
                <w:lang w:val="ru-RU"/>
              </w:rPr>
              <w:t xml:space="preserve">знакомятся с образцом учителя, анализируют и уточняют детали и элементы техники;; </w:t>
            </w:r>
            <w:r w:rsidRPr="00382470">
              <w:rPr>
                <w:lang w:val="ru-RU"/>
              </w:rPr>
              <w:br/>
            </w:r>
            <w:r w:rsidRPr="00382470">
              <w:rPr>
                <w:rFonts w:ascii="Times New Roman" w:eastAsia="Times New Roman" w:hAnsi="Times New Roman"/>
                <w:color w:val="000000"/>
                <w:w w:val="97"/>
                <w:sz w:val="16"/>
                <w:lang w:val="ru-RU"/>
              </w:rPr>
              <w:t xml:space="preserve">описывают технику равномерного бега и разучивают его на учебной дистанции (за лидером, с коррекцией скорости передвижения </w:t>
            </w:r>
            <w:r w:rsidRPr="00382470">
              <w:rPr>
                <w:lang w:val="ru-RU"/>
              </w:rPr>
              <w:br/>
            </w:r>
            <w:r w:rsidRPr="00382470">
              <w:rPr>
                <w:rFonts w:ascii="Times New Roman" w:eastAsia="Times New Roman" w:hAnsi="Times New Roman"/>
                <w:color w:val="000000"/>
                <w:w w:val="97"/>
                <w:sz w:val="16"/>
                <w:lang w:val="ru-RU"/>
              </w:rPr>
              <w:t xml:space="preserve">учителем);; </w:t>
            </w:r>
            <w:r w:rsidRPr="00382470">
              <w:rPr>
                <w:lang w:val="ru-RU"/>
              </w:rPr>
              <w:br/>
            </w:r>
            <w:r w:rsidRPr="00382470">
              <w:rPr>
                <w:rFonts w:ascii="Times New Roman" w:eastAsia="Times New Roman" w:hAnsi="Times New Roman"/>
                <w:color w:val="000000"/>
                <w:w w:val="97"/>
                <w:sz w:val="16"/>
                <w:lang w:val="ru-RU"/>
              </w:rPr>
              <w:t xml:space="preserve">разучивают поворот во время равномерного бега по учебной </w:t>
            </w:r>
            <w:r w:rsidRPr="00382470">
              <w:rPr>
                <w:lang w:val="ru-RU"/>
              </w:rPr>
              <w:br/>
            </w:r>
            <w:r w:rsidRPr="00382470">
              <w:rPr>
                <w:rFonts w:ascii="Times New Roman" w:eastAsia="Times New Roman" w:hAnsi="Times New Roman"/>
                <w:color w:val="000000"/>
                <w:w w:val="97"/>
                <w:sz w:val="16"/>
                <w:lang w:val="ru-RU"/>
              </w:rPr>
              <w:t xml:space="preserve">дистанции;; </w:t>
            </w:r>
            <w:r w:rsidRPr="00382470">
              <w:rPr>
                <w:lang w:val="ru-RU"/>
              </w:rPr>
              <w:br/>
            </w:r>
            <w:r w:rsidRPr="00382470">
              <w:rPr>
                <w:rFonts w:ascii="Times New Roman" w:eastAsia="Times New Roman" w:hAnsi="Times New Roman"/>
                <w:color w:val="000000"/>
                <w:w w:val="97"/>
                <w:sz w:val="16"/>
                <w:lang w:val="ru-RU"/>
              </w:rPr>
              <w:t>разучивают бег с равномерной скоростью по дистанции в 1 км.;</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14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80" w:after="0" w:line="230" w:lineRule="auto"/>
              <w:jc w:val="both"/>
            </w:pPr>
            <w:r>
              <w:rPr>
                <w:rFonts w:ascii="Times New Roman" w:eastAsia="Times New Roman" w:hAnsi="Times New Roman"/>
                <w:color w:val="000000"/>
                <w:w w:val="97"/>
                <w:sz w:val="16"/>
              </w:rPr>
              <w:t>3.10.</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80"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80"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80" w:after="0" w:line="252" w:lineRule="auto"/>
              <w:ind w:left="72" w:right="144"/>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бега на короткие дистанции с высокого старта;; </w:t>
            </w:r>
            <w:r w:rsidRPr="00382470">
              <w:rPr>
                <w:lang w:val="ru-RU"/>
              </w:rPr>
              <w:br/>
            </w:r>
            <w:r w:rsidRPr="00382470">
              <w:rPr>
                <w:rFonts w:ascii="Times New Roman" w:eastAsia="Times New Roman" w:hAnsi="Times New Roman"/>
                <w:color w:val="000000"/>
                <w:w w:val="97"/>
                <w:sz w:val="16"/>
                <w:lang w:val="ru-RU"/>
              </w:rPr>
              <w:t xml:space="preserve">разучивают стартовое и финишное ускорение;; </w:t>
            </w:r>
            <w:r w:rsidRPr="00382470">
              <w:rPr>
                <w:lang w:val="ru-RU"/>
              </w:rPr>
              <w:br/>
            </w:r>
            <w:r w:rsidRPr="00382470">
              <w:rPr>
                <w:rFonts w:ascii="Times New Roman" w:eastAsia="Times New Roman" w:hAnsi="Times New Roman"/>
                <w:color w:val="000000"/>
                <w:w w:val="97"/>
                <w:sz w:val="16"/>
                <w:lang w:val="ru-RU"/>
              </w:rPr>
              <w:t>разучивают бег с максимальной скоростью с высокого старта по учебной дистанции в 60 м.;</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80" w:after="0" w:line="252" w:lineRule="auto"/>
              <w:ind w:left="72"/>
              <w:jc w:val="both"/>
              <w:rPr>
                <w:lang w:val="ru-RU"/>
              </w:rPr>
            </w:pP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80" w:after="0" w:line="230" w:lineRule="auto"/>
              <w:ind w:left="72"/>
              <w:jc w:val="both"/>
            </w:pPr>
            <w:r>
              <w:rPr>
                <w:rFonts w:ascii="Times New Roman" w:eastAsia="Times New Roman" w:hAnsi="Times New Roman"/>
                <w:color w:val="000000"/>
                <w:w w:val="97"/>
                <w:sz w:val="16"/>
              </w:rPr>
              <w:t>https://resh.edu.ru</w:t>
            </w:r>
          </w:p>
        </w:tc>
      </w:tr>
      <w:tr w:rsidR="00444C7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3.11.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right="144"/>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 xml:space="preserve">Знакомство с </w:t>
            </w:r>
            <w:r w:rsidRPr="00382470">
              <w:rPr>
                <w:lang w:val="ru-RU"/>
              </w:rPr>
              <w:br/>
            </w:r>
            <w:r w:rsidRPr="00382470">
              <w:rPr>
                <w:rFonts w:ascii="Times New Roman" w:eastAsia="Times New Roman" w:hAnsi="Times New Roman"/>
                <w:b/>
                <w:color w:val="000000"/>
                <w:w w:val="97"/>
                <w:sz w:val="16"/>
                <w:lang w:val="ru-RU"/>
              </w:rPr>
              <w:t xml:space="preserve">рекомендациями по технике безопасности при выполнении упражнений в метании малого мяча и со способами их использования для развития </w:t>
            </w:r>
            <w:r w:rsidRPr="00382470">
              <w:rPr>
                <w:lang w:val="ru-RU"/>
              </w:rPr>
              <w:br/>
            </w:r>
            <w:r w:rsidRPr="00382470">
              <w:rPr>
                <w:rFonts w:ascii="Times New Roman" w:eastAsia="Times New Roman" w:hAnsi="Times New Roman"/>
                <w:b/>
                <w:color w:val="000000"/>
                <w:w w:val="97"/>
                <w:sz w:val="16"/>
                <w:lang w:val="ru-RU"/>
              </w:rPr>
              <w:t>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color w:val="000000"/>
                <w:w w:val="97"/>
                <w:sz w:val="16"/>
                <w:lang w:val="ru-RU"/>
              </w:rPr>
              <w:t xml:space="preserve">знакомятся с рекомендациями по технике безопасности при </w:t>
            </w:r>
            <w:r w:rsidRPr="00382470">
              <w:rPr>
                <w:lang w:val="ru-RU"/>
              </w:rPr>
              <w:br/>
            </w:r>
            <w:r w:rsidRPr="00382470">
              <w:rPr>
                <w:rFonts w:ascii="Times New Roman" w:eastAsia="Times New Roman" w:hAnsi="Times New Roman"/>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 </w:t>
            </w:r>
            <w:r w:rsidRPr="00382470">
              <w:rPr>
                <w:lang w:val="ru-RU"/>
              </w:rPr>
              <w:br/>
            </w:r>
            <w:r w:rsidRPr="00382470">
              <w:rPr>
                <w:rFonts w:ascii="Times New Roman" w:eastAsia="Times New Roman" w:hAnsi="Times New Roman"/>
                <w:color w:val="000000"/>
                <w:w w:val="97"/>
                <w:sz w:val="16"/>
                <w:lang w:val="ru-RU"/>
              </w:rPr>
              <w:t xml:space="preserve">анализируют образец техники метания учителем, сравнивают </w:t>
            </w:r>
            <w:r w:rsidRPr="00382470">
              <w:rPr>
                <w:lang w:val="ru-RU"/>
              </w:rPr>
              <w:br/>
            </w:r>
            <w:r w:rsidRPr="00382470">
              <w:rPr>
                <w:rFonts w:ascii="Times New Roman" w:eastAsia="Times New Roman" w:hAnsi="Times New Roman"/>
                <w:color w:val="000000"/>
                <w:w w:val="97"/>
                <w:sz w:val="16"/>
                <w:lang w:val="ru-RU"/>
              </w:rPr>
              <w:t xml:space="preserve">с иллюстративным материалом, уточняют технику фаз движения, анализируют возможные ошибки и определяют причины их </w:t>
            </w:r>
            <w:r w:rsidRPr="00382470">
              <w:rPr>
                <w:lang w:val="ru-RU"/>
              </w:rPr>
              <w:br/>
            </w:r>
            <w:r w:rsidRPr="00382470">
              <w:rPr>
                <w:rFonts w:ascii="Times New Roman" w:eastAsia="Times New Roman" w:hAnsi="Times New Roman"/>
                <w:color w:val="000000"/>
                <w:w w:val="97"/>
                <w:sz w:val="16"/>
                <w:lang w:val="ru-RU"/>
              </w:rPr>
              <w:t xml:space="preserve">появления, устанавливают способы устранения;; </w:t>
            </w:r>
            <w:r w:rsidRPr="00382470">
              <w:rPr>
                <w:lang w:val="ru-RU"/>
              </w:rPr>
              <w:br/>
            </w:r>
            <w:r w:rsidRPr="00382470">
              <w:rPr>
                <w:rFonts w:ascii="Times New Roman" w:eastAsia="Times New Roman" w:hAnsi="Times New Roman"/>
                <w:color w:val="000000"/>
                <w:w w:val="97"/>
                <w:sz w:val="16"/>
                <w:lang w:val="ru-RU"/>
              </w:rPr>
              <w:t>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3.13.</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44"/>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метания, выделяют фазы движения и анализируют их технику;; определяют задачи для самостоятельного обучения и закрепления техники метания малого мяча в неподвижную мишень;; </w:t>
            </w:r>
            <w:r w:rsidRPr="00382470">
              <w:rPr>
                <w:lang w:val="ru-RU"/>
              </w:rPr>
              <w:br/>
            </w:r>
            <w:r w:rsidRPr="00382470">
              <w:rPr>
                <w:rFonts w:ascii="Times New Roman" w:eastAsia="Times New Roman" w:hAnsi="Times New Roman"/>
                <w:color w:val="000000"/>
                <w:w w:val="97"/>
                <w:sz w:val="16"/>
                <w:lang w:val="ru-RU"/>
              </w:rPr>
              <w:t>разучивают технику метания малого мяча в неподвижную мишень по фазам движения и в полной координации.;</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1156"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22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3.14.</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i/>
                <w:color w:val="000000"/>
                <w:w w:val="97"/>
                <w:sz w:val="16"/>
                <w:lang w:val="ru-RU"/>
              </w:rPr>
              <w:t xml:space="preserve">Модуль «Спортивные игры. Футбол». </w:t>
            </w:r>
            <w:r w:rsidRPr="00382470">
              <w:rPr>
                <w:rFonts w:ascii="Times New Roman" w:eastAsia="Times New Roman" w:hAnsi="Times New Roman"/>
                <w:b/>
                <w:color w:val="000000"/>
                <w:w w:val="97"/>
                <w:sz w:val="16"/>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рассматривают, обсуждают и анализируют иллюстративный образец техники ведения футбольного мяча «по прямой», «по кругу»,</w:t>
            </w:r>
            <w:r w:rsidRPr="00382470">
              <w:rPr>
                <w:lang w:val="ru-RU"/>
              </w:rPr>
              <w:br/>
            </w:r>
            <w:r w:rsidRPr="00382470">
              <w:rPr>
                <w:rFonts w:ascii="Times New Roman" w:eastAsia="Times New Roman" w:hAnsi="Times New Roman"/>
                <w:color w:val="000000"/>
                <w:w w:val="97"/>
                <w:sz w:val="16"/>
                <w:lang w:val="ru-RU"/>
              </w:rPr>
              <w:t xml:space="preserve">«змейкой», выделяют отличительные элементы в технике такого ведения, делают выводы;; </w:t>
            </w:r>
            <w:r w:rsidRPr="00382470">
              <w:rPr>
                <w:lang w:val="ru-RU"/>
              </w:rPr>
              <w:br/>
            </w:r>
            <w:r w:rsidRPr="00382470">
              <w:rPr>
                <w:rFonts w:ascii="Times New Roman" w:eastAsia="Times New Roman" w:hAnsi="Times New Roman"/>
                <w:color w:val="000000"/>
                <w:w w:val="97"/>
                <w:sz w:val="16"/>
                <w:lang w:val="ru-RU"/>
              </w:rPr>
              <w:t>закрепляют и совершенствуют технику ведения футбольного мяча с изменением направления движения.;</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3.15.</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576"/>
              <w:jc w:val="both"/>
              <w:rPr>
                <w:lang w:val="ru-RU"/>
              </w:rPr>
            </w:pPr>
            <w:r w:rsidRPr="00382470">
              <w:rPr>
                <w:rFonts w:ascii="Times New Roman" w:eastAsia="Times New Roman" w:hAnsi="Times New Roman"/>
                <w:i/>
                <w:color w:val="000000"/>
                <w:w w:val="97"/>
                <w:sz w:val="16"/>
                <w:lang w:val="ru-RU"/>
              </w:rPr>
              <w:t xml:space="preserve">Модуль «Спортивные игры. Футбол». </w:t>
            </w:r>
            <w:r w:rsidRPr="00382470">
              <w:rPr>
                <w:rFonts w:ascii="Times New Roman" w:eastAsia="Times New Roman" w:hAnsi="Times New Roman"/>
                <w:b/>
                <w:color w:val="000000"/>
                <w:w w:val="97"/>
                <w:sz w:val="16"/>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движения и особенности их </w:t>
            </w:r>
            <w:r w:rsidRPr="00382470">
              <w:rPr>
                <w:lang w:val="ru-RU"/>
              </w:rPr>
              <w:br/>
            </w:r>
            <w:r w:rsidRPr="00382470">
              <w:rPr>
                <w:rFonts w:ascii="Times New Roman" w:eastAsia="Times New Roman" w:hAnsi="Times New Roman"/>
                <w:color w:val="000000"/>
                <w:w w:val="97"/>
                <w:sz w:val="16"/>
                <w:lang w:val="ru-RU"/>
              </w:rPr>
              <w:t xml:space="preserve">технического выполнения;; </w:t>
            </w:r>
            <w:r w:rsidRPr="00382470">
              <w:rPr>
                <w:lang w:val="ru-RU"/>
              </w:rPr>
              <w:br/>
            </w:r>
            <w:r w:rsidRPr="00382470">
              <w:rPr>
                <w:rFonts w:ascii="Times New Roman" w:eastAsia="Times New Roman" w:hAnsi="Times New Roman"/>
                <w:color w:val="000000"/>
                <w:w w:val="97"/>
                <w:sz w:val="16"/>
                <w:lang w:val="ru-RU"/>
              </w:rPr>
              <w:t>закрепляют и совершенствуют технику удара по неподвижному мячу внутренней стороной стопы с небольшого разбега.;</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3.16.</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«Спортивные игры. Футбол». </w:t>
            </w:r>
            <w:r w:rsidRPr="00382470">
              <w:rPr>
                <w:rFonts w:ascii="Times New Roman" w:eastAsia="Times New Roman" w:hAnsi="Times New Roman"/>
                <w:b/>
                <w:color w:val="000000"/>
                <w:w w:val="97"/>
                <w:sz w:val="16"/>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учителя, определяют фазы движения и особенности их технического </w:t>
            </w:r>
            <w:r w:rsidRPr="00382470">
              <w:rPr>
                <w:lang w:val="ru-RU"/>
              </w:rPr>
              <w:br/>
            </w:r>
            <w:r w:rsidRPr="00382470">
              <w:rPr>
                <w:rFonts w:ascii="Times New Roman" w:eastAsia="Times New Roman" w:hAnsi="Times New Roman"/>
                <w:color w:val="000000"/>
                <w:w w:val="97"/>
                <w:sz w:val="16"/>
                <w:lang w:val="ru-RU"/>
              </w:rPr>
              <w:t xml:space="preserve">выполнения;; </w:t>
            </w:r>
            <w:r w:rsidRPr="00382470">
              <w:rPr>
                <w:lang w:val="ru-RU"/>
              </w:rPr>
              <w:br/>
            </w:r>
            <w:r w:rsidRPr="00382470">
              <w:rPr>
                <w:rFonts w:ascii="Times New Roman" w:eastAsia="Times New Roman" w:hAnsi="Times New Roman"/>
                <w:color w:val="000000"/>
                <w:w w:val="97"/>
                <w:sz w:val="16"/>
                <w:lang w:val="ru-RU"/>
              </w:rPr>
              <w:t>закрепляют и совершенствуют технику остановки катящегося мяча внутренней стороной стопы. ;</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3.17.</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i/>
                <w:color w:val="000000"/>
                <w:w w:val="97"/>
                <w:sz w:val="16"/>
                <w:lang w:val="ru-RU"/>
              </w:rPr>
              <w:t xml:space="preserve">Модуль «Спортивные игры. Футбол». </w:t>
            </w:r>
            <w:r w:rsidRPr="00382470">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382470">
              <w:rPr>
                <w:lang w:val="ru-RU"/>
              </w:rPr>
              <w:br/>
            </w:r>
            <w:r w:rsidRPr="00382470">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576"/>
              <w:jc w:val="both"/>
              <w:rPr>
                <w:lang w:val="ru-RU"/>
              </w:rPr>
            </w:pPr>
            <w:r w:rsidRPr="00382470">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4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3.18.</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jc w:val="both"/>
              <w:rPr>
                <w:lang w:val="ru-RU"/>
              </w:rPr>
            </w:pPr>
            <w:r w:rsidRPr="00382470">
              <w:rPr>
                <w:rFonts w:ascii="Times New Roman" w:eastAsia="Times New Roman" w:hAnsi="Times New Roman"/>
                <w:i/>
                <w:color w:val="000000"/>
                <w:w w:val="97"/>
                <w:sz w:val="16"/>
                <w:lang w:val="ru-RU"/>
              </w:rPr>
              <w:t xml:space="preserve">Модуль «Спортивные игры. Футбол». </w:t>
            </w:r>
            <w:r w:rsidRPr="00382470">
              <w:rPr>
                <w:rFonts w:ascii="Times New Roman" w:eastAsia="Times New Roman" w:hAnsi="Times New Roman"/>
                <w:b/>
                <w:color w:val="000000"/>
                <w:w w:val="97"/>
                <w:sz w:val="16"/>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рассматривают, обсуждают и анализируют образец техники учителя, определяют отличительные признаки в технике ведения мяча</w:t>
            </w:r>
            <w:r w:rsidRPr="00382470">
              <w:rPr>
                <w:lang w:val="ru-RU"/>
              </w:rPr>
              <w:br/>
            </w:r>
            <w:r w:rsidRPr="00382470">
              <w:rPr>
                <w:rFonts w:ascii="Times New Roman" w:eastAsia="Times New Roman" w:hAnsi="Times New Roman"/>
                <w:color w:val="000000"/>
                <w:w w:val="97"/>
                <w:sz w:val="16"/>
                <w:lang w:val="ru-RU"/>
              </w:rPr>
              <w:t xml:space="preserve">«змейкой» и техники обводки учебных конусов, делают выводы;; описывают технику выполнения обводки конусов, определяют возможные ошибки и причины их появления, рассматривают </w:t>
            </w:r>
            <w:r w:rsidRPr="00382470">
              <w:rPr>
                <w:lang w:val="ru-RU"/>
              </w:rPr>
              <w:br/>
            </w:r>
            <w:r w:rsidRPr="00382470">
              <w:rPr>
                <w:rFonts w:ascii="Times New Roman" w:eastAsia="Times New Roman" w:hAnsi="Times New Roman"/>
                <w:color w:val="000000"/>
                <w:w w:val="97"/>
                <w:sz w:val="16"/>
                <w:lang w:val="ru-RU"/>
              </w:rPr>
              <w:t xml:space="preserve">способы устранения;; </w:t>
            </w:r>
            <w:r w:rsidRPr="00382470">
              <w:rPr>
                <w:lang w:val="ru-RU"/>
              </w:rPr>
              <w:br/>
            </w:r>
            <w:r w:rsidRPr="00382470">
              <w:rPr>
                <w:rFonts w:ascii="Times New Roman" w:eastAsia="Times New Roman" w:hAnsi="Times New Roman"/>
                <w:color w:val="000000"/>
                <w:w w:val="97"/>
                <w:sz w:val="16"/>
                <w:lang w:val="ru-RU"/>
              </w:rPr>
              <w:t xml:space="preserve">определяют последовательность задач для самостоятельных занятий по разучиванию техники обводки учебных конусов;; </w:t>
            </w:r>
            <w:r w:rsidRPr="00382470">
              <w:rPr>
                <w:lang w:val="ru-RU"/>
              </w:rPr>
              <w:br/>
            </w:r>
            <w:r w:rsidRPr="00382470">
              <w:rPr>
                <w:rFonts w:ascii="Times New Roman" w:eastAsia="Times New Roman" w:hAnsi="Times New Roman"/>
                <w:color w:val="000000"/>
                <w:w w:val="97"/>
                <w:sz w:val="16"/>
                <w:lang w:val="ru-RU"/>
              </w:rPr>
              <w:t xml:space="preserve">разучивают технику обводки учебных конусов;; </w:t>
            </w:r>
            <w:r w:rsidRPr="00382470">
              <w:rPr>
                <w:lang w:val="ru-RU"/>
              </w:rPr>
              <w:br/>
            </w:r>
            <w:r w:rsidRPr="00382470">
              <w:rPr>
                <w:rFonts w:ascii="Times New Roman" w:eastAsia="Times New Roman" w:hAnsi="Times New Roman"/>
                <w:color w:val="000000"/>
                <w:w w:val="97"/>
                <w:sz w:val="16"/>
                <w:lang w:val="ru-RU"/>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766"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3.19.</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«Спортивные игры. Баскетбол». </w:t>
            </w:r>
            <w:r w:rsidRPr="00382470">
              <w:rPr>
                <w:rFonts w:ascii="Times New Roman" w:eastAsia="Times New Roman" w:hAnsi="Times New Roman"/>
                <w:b/>
                <w:color w:val="000000"/>
                <w:w w:val="97"/>
                <w:sz w:val="16"/>
                <w:lang w:val="ru-RU"/>
              </w:rPr>
              <w:t>Ведение баскетбольного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proofErr w:type="gramStart"/>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ведения баскетбольного мяча на месте и в движении, выделяют </w:t>
            </w:r>
            <w:r w:rsidRPr="00382470">
              <w:rPr>
                <w:lang w:val="ru-RU"/>
              </w:rPr>
              <w:br/>
            </w:r>
            <w:r w:rsidRPr="00382470">
              <w:rPr>
                <w:rFonts w:ascii="Times New Roman" w:eastAsia="Times New Roman" w:hAnsi="Times New Roman"/>
                <w:color w:val="000000"/>
                <w:w w:val="97"/>
                <w:sz w:val="16"/>
                <w:lang w:val="ru-RU"/>
              </w:rPr>
              <w:t xml:space="preserve">отличительные элементы их техники; ; </w:t>
            </w:r>
            <w:r w:rsidRPr="00382470">
              <w:rPr>
                <w:lang w:val="ru-RU"/>
              </w:rPr>
              <w:br/>
            </w:r>
            <w:r w:rsidRPr="00382470">
              <w:rPr>
                <w:rFonts w:ascii="Times New Roman" w:eastAsia="Times New Roman" w:hAnsi="Times New Roman"/>
                <w:color w:val="000000"/>
                <w:w w:val="97"/>
                <w:sz w:val="16"/>
                <w:lang w:val="ru-RU"/>
              </w:rPr>
              <w:t xml:space="preserve">закрепляют и совершенствуют технику ведения мяча на месте и в движении «по прямой»;; </w:t>
            </w:r>
            <w:r w:rsidRPr="00382470">
              <w:rPr>
                <w:lang w:val="ru-RU"/>
              </w:rPr>
              <w:br/>
            </w: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ведения баскетбольного мяча «по кругу» и «змейкой», определяют </w:t>
            </w:r>
            <w:r w:rsidRPr="00382470">
              <w:rPr>
                <w:lang w:val="ru-RU"/>
              </w:rPr>
              <w:br/>
            </w:r>
            <w:r w:rsidRPr="00382470">
              <w:rPr>
                <w:rFonts w:ascii="Times New Roman" w:eastAsia="Times New Roman" w:hAnsi="Times New Roman"/>
                <w:color w:val="000000"/>
                <w:w w:val="97"/>
                <w:sz w:val="16"/>
                <w:lang w:val="ru-RU"/>
              </w:rPr>
              <w:t xml:space="preserve">отличительные признаки в их технике, делают выводы;; </w:t>
            </w:r>
            <w:r w:rsidRPr="00382470">
              <w:rPr>
                <w:lang w:val="ru-RU"/>
              </w:rPr>
              <w:br/>
            </w:r>
            <w:r w:rsidRPr="00382470">
              <w:rPr>
                <w:rFonts w:ascii="Times New Roman" w:eastAsia="Times New Roman" w:hAnsi="Times New Roman"/>
                <w:color w:val="000000"/>
                <w:w w:val="97"/>
                <w:sz w:val="16"/>
                <w:lang w:val="ru-RU"/>
              </w:rPr>
              <w:t xml:space="preserve">разучивают технику ведения баскетбольного мяча «по </w:t>
            </w:r>
            <w:r w:rsidR="0051765D" w:rsidRPr="00382470">
              <w:rPr>
                <w:rFonts w:ascii="Times New Roman" w:eastAsia="Times New Roman" w:hAnsi="Times New Roman"/>
                <w:color w:val="000000"/>
                <w:w w:val="97"/>
                <w:sz w:val="16"/>
                <w:lang w:val="ru-RU"/>
              </w:rPr>
              <w:t>кругу</w:t>
            </w:r>
            <w:proofErr w:type="gramEnd"/>
            <w:r w:rsidR="0051765D" w:rsidRPr="00382470">
              <w:rPr>
                <w:rFonts w:ascii="Times New Roman" w:eastAsia="Times New Roman" w:hAnsi="Times New Roman"/>
                <w:color w:val="000000"/>
                <w:w w:val="97"/>
                <w:sz w:val="16"/>
                <w:lang w:val="ru-RU"/>
              </w:rPr>
              <w:t>» и</w:t>
            </w:r>
            <w:r w:rsidRPr="00382470">
              <w:rPr>
                <w:rFonts w:ascii="Times New Roman" w:eastAsia="Times New Roman" w:hAnsi="Times New Roman"/>
                <w:color w:val="000000"/>
                <w:w w:val="97"/>
                <w:sz w:val="16"/>
                <w:lang w:val="ru-RU"/>
              </w:rPr>
              <w:t xml:space="preserve"> «змейкой</w:t>
            </w:r>
            <w:proofErr w:type="gramStart"/>
            <w:r w:rsidRPr="00382470">
              <w:rPr>
                <w:rFonts w:ascii="Times New Roman" w:eastAsia="Times New Roman" w:hAnsi="Times New Roman"/>
                <w:color w:val="000000"/>
                <w:w w:val="97"/>
                <w:sz w:val="16"/>
                <w:lang w:val="ru-RU"/>
              </w:rPr>
              <w:t>».;</w:t>
            </w:r>
            <w:proofErr w:type="gramEnd"/>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5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3.20.</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288"/>
              <w:jc w:val="both"/>
              <w:rPr>
                <w:lang w:val="ru-RU"/>
              </w:rPr>
            </w:pPr>
            <w:r w:rsidRPr="00382470">
              <w:rPr>
                <w:rFonts w:ascii="Times New Roman" w:eastAsia="Times New Roman" w:hAnsi="Times New Roman"/>
                <w:i/>
                <w:color w:val="000000"/>
                <w:w w:val="97"/>
                <w:sz w:val="16"/>
                <w:lang w:val="ru-RU"/>
              </w:rPr>
              <w:t xml:space="preserve">Модуль «Спортивные игры. Баскетбол». </w:t>
            </w:r>
            <w:r w:rsidRPr="00382470">
              <w:rPr>
                <w:rFonts w:ascii="Times New Roman" w:eastAsia="Times New Roman" w:hAnsi="Times New Roman"/>
                <w:b/>
                <w:color w:val="000000"/>
                <w:w w:val="97"/>
                <w:sz w:val="16"/>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техники;; </w:t>
            </w:r>
            <w:r w:rsidRPr="00382470">
              <w:rPr>
                <w:lang w:val="ru-RU"/>
              </w:rPr>
              <w:br/>
            </w:r>
            <w:r w:rsidRPr="00382470">
              <w:rPr>
                <w:rFonts w:ascii="Times New Roman" w:eastAsia="Times New Roman" w:hAnsi="Times New Roman"/>
                <w:color w:val="000000"/>
                <w:w w:val="97"/>
                <w:sz w:val="16"/>
                <w:lang w:val="ru-RU"/>
              </w:rPr>
              <w:t xml:space="preserve">закрепляют и совершенствуют технику передачи мяча двумя руками от груди на месте (обучение в парах);; </w:t>
            </w:r>
            <w:r w:rsidRPr="00382470">
              <w:rPr>
                <w:lang w:val="ru-RU"/>
              </w:rPr>
              <w:br/>
            </w: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учителя в передаче мяча двумя руками от груди при передвижении </w:t>
            </w:r>
            <w:r w:rsidRPr="00382470">
              <w:rPr>
                <w:lang w:val="ru-RU"/>
              </w:rPr>
              <w:br/>
            </w:r>
            <w:r w:rsidRPr="00382470">
              <w:rPr>
                <w:rFonts w:ascii="Times New Roman" w:eastAsia="Times New Roman" w:hAnsi="Times New Roman"/>
                <w:color w:val="000000"/>
                <w:w w:val="97"/>
                <w:sz w:val="16"/>
                <w:lang w:val="ru-RU"/>
              </w:rPr>
              <w:t xml:space="preserve">приставным шагом правым и левым боком, анализируют фазы и элементы техники;; </w:t>
            </w:r>
            <w:r w:rsidRPr="00382470">
              <w:rPr>
                <w:lang w:val="ru-RU"/>
              </w:rPr>
              <w:br/>
            </w:r>
            <w:r w:rsidRPr="00382470">
              <w:rPr>
                <w:rFonts w:ascii="Times New Roman" w:eastAsia="Times New Roman" w:hAnsi="Times New Roman"/>
                <w:color w:val="000000"/>
                <w:w w:val="97"/>
                <w:sz w:val="16"/>
                <w:lang w:val="ru-RU"/>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3.21.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0" w:lineRule="auto"/>
              <w:ind w:left="72"/>
              <w:jc w:val="both"/>
              <w:rPr>
                <w:lang w:val="ru-RU"/>
              </w:rPr>
            </w:pPr>
            <w:r w:rsidRPr="00382470">
              <w:rPr>
                <w:rFonts w:ascii="Times New Roman" w:eastAsia="Times New Roman" w:hAnsi="Times New Roman"/>
                <w:i/>
                <w:color w:val="000000"/>
                <w:w w:val="97"/>
                <w:sz w:val="16"/>
                <w:lang w:val="ru-RU"/>
              </w:rPr>
              <w:t xml:space="preserve">Модуль «Спортивные игры. Баскетбол». </w:t>
            </w:r>
            <w:r w:rsidRPr="00382470">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382470">
              <w:rPr>
                <w:lang w:val="ru-RU"/>
              </w:rPr>
              <w:br/>
            </w:r>
            <w:r w:rsidRPr="00382470">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7" w:lineRule="auto"/>
              <w:ind w:left="72" w:right="576"/>
              <w:jc w:val="both"/>
              <w:rPr>
                <w:lang w:val="ru-RU"/>
              </w:rPr>
            </w:pPr>
            <w:r w:rsidRPr="00382470">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288"/>
              <w:jc w:val="both"/>
              <w:rPr>
                <w:lang w:val="ru-RU"/>
              </w:rPr>
            </w:pPr>
            <w:r w:rsidRPr="00382470">
              <w:rPr>
                <w:rFonts w:ascii="Times New Roman" w:eastAsia="Times New Roman" w:hAnsi="Times New Roman"/>
                <w:i/>
                <w:color w:val="000000"/>
                <w:w w:val="97"/>
                <w:sz w:val="16"/>
                <w:lang w:val="ru-RU"/>
              </w:rPr>
              <w:t xml:space="preserve">Модуль «Спортивные игры. Баскетбол». </w:t>
            </w:r>
            <w:r w:rsidRPr="00382470">
              <w:rPr>
                <w:rFonts w:ascii="Times New Roman" w:eastAsia="Times New Roman" w:hAnsi="Times New Roman"/>
                <w:b/>
                <w:color w:val="000000"/>
                <w:w w:val="97"/>
                <w:sz w:val="16"/>
                <w:lang w:val="ru-RU"/>
              </w:rPr>
              <w:t>Бросок баскетбольного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w:t>
            </w:r>
            <w:r w:rsidRPr="00382470">
              <w:rPr>
                <w:lang w:val="ru-RU"/>
              </w:rPr>
              <w:br/>
            </w:r>
            <w:r w:rsidRPr="00382470">
              <w:rPr>
                <w:rFonts w:ascii="Times New Roman" w:eastAsia="Times New Roman" w:hAnsi="Times New Roman"/>
                <w:color w:val="000000"/>
                <w:w w:val="97"/>
                <w:sz w:val="16"/>
                <w:lang w:val="ru-RU"/>
              </w:rPr>
              <w:t xml:space="preserve">выполнения;; </w:t>
            </w:r>
            <w:r w:rsidRPr="00382470">
              <w:rPr>
                <w:lang w:val="ru-RU"/>
              </w:rPr>
              <w:br/>
            </w:r>
            <w:r w:rsidRPr="00382470">
              <w:rPr>
                <w:rFonts w:ascii="Times New Roman" w:eastAsia="Times New Roman" w:hAnsi="Times New Roman"/>
                <w:color w:val="000000"/>
                <w:w w:val="97"/>
                <w:sz w:val="16"/>
                <w:lang w:val="ru-RU"/>
              </w:rPr>
              <w:t xml:space="preserve">описывают технику выполнения броска, сравнивают её </w:t>
            </w:r>
            <w:r w:rsidRPr="00382470">
              <w:rPr>
                <w:lang w:val="ru-RU"/>
              </w:rPr>
              <w:br/>
            </w:r>
            <w:r w:rsidRPr="00382470">
              <w:rPr>
                <w:rFonts w:ascii="Times New Roman" w:eastAsia="Times New Roman" w:hAnsi="Times New Roman"/>
                <w:color w:val="000000"/>
                <w:w w:val="97"/>
                <w:sz w:val="16"/>
                <w:lang w:val="ru-RU"/>
              </w:rPr>
              <w:t xml:space="preserve">с имеющимся опытом, определяют возможные ошибки и причины их появления, делают выводы;; </w:t>
            </w:r>
            <w:r w:rsidRPr="00382470">
              <w:rPr>
                <w:lang w:val="ru-RU"/>
              </w:rPr>
              <w:br/>
            </w:r>
            <w:r w:rsidRPr="00382470">
              <w:rPr>
                <w:rFonts w:ascii="Times New Roman" w:eastAsia="Times New Roman" w:hAnsi="Times New Roman"/>
                <w:color w:val="000000"/>
                <w:w w:val="97"/>
                <w:sz w:val="16"/>
                <w:lang w:val="ru-RU"/>
              </w:rPr>
              <w:t xml:space="preserve">разучивают технику броска мяча в корзину по фазам и в полной координации;; </w:t>
            </w:r>
            <w:r w:rsidRPr="00382470">
              <w:rPr>
                <w:lang w:val="ru-RU"/>
              </w:rPr>
              <w:br/>
            </w:r>
            <w:r w:rsidRPr="00382470">
              <w:rPr>
                <w:rFonts w:ascii="Times New Roman" w:eastAsia="Times New Roman" w:hAnsi="Times New Roman"/>
                <w:color w:val="000000"/>
                <w:w w:val="97"/>
                <w:sz w:val="16"/>
                <w:lang w:val="ru-RU"/>
              </w:rPr>
              <w:t>контролируют технику выполнения броска другими учащимися, выявляют возможные ошибки и предлагают способы их устранения (работа в группах);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71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3.23.</w:t>
            </w:r>
          </w:p>
        </w:tc>
        <w:tc>
          <w:tcPr>
            <w:tcW w:w="389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 xml:space="preserve">Знакомство с </w:t>
            </w:r>
            <w:r w:rsidR="0051765D" w:rsidRPr="00382470">
              <w:rPr>
                <w:rFonts w:ascii="Times New Roman" w:eastAsia="Times New Roman" w:hAnsi="Times New Roman"/>
                <w:b/>
                <w:color w:val="000000"/>
                <w:w w:val="97"/>
                <w:sz w:val="16"/>
                <w:lang w:val="ru-RU"/>
              </w:rPr>
              <w:t>понятием «спортивно</w:t>
            </w:r>
            <w:r w:rsidRPr="00382470">
              <w:rPr>
                <w:rFonts w:ascii="Times New Roman" w:eastAsia="Times New Roman" w:hAnsi="Times New Roman"/>
                <w:b/>
                <w:color w:val="000000"/>
                <w:w w:val="97"/>
                <w:sz w:val="16"/>
                <w:lang w:val="ru-RU"/>
              </w:rPr>
              <w:t>-оздоровительная деятельность</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7" w:lineRule="auto"/>
              <w:ind w:left="72"/>
              <w:jc w:val="both"/>
              <w:rPr>
                <w:lang w:val="ru-RU"/>
              </w:rPr>
            </w:pPr>
            <w:r w:rsidRPr="00382470">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
        </w:tc>
        <w:tc>
          <w:tcPr>
            <w:tcW w:w="141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1294"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30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3.24.</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864"/>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выполнения кувырка вперёд в группировке;; </w:t>
            </w:r>
            <w:r w:rsidRPr="00382470">
              <w:rPr>
                <w:lang w:val="ru-RU"/>
              </w:rPr>
              <w:br/>
            </w:r>
            <w:r w:rsidRPr="00382470">
              <w:rPr>
                <w:rFonts w:ascii="Times New Roman" w:eastAsia="Times New Roman" w:hAnsi="Times New Roman"/>
                <w:color w:val="000000"/>
                <w:w w:val="97"/>
                <w:sz w:val="16"/>
                <w:lang w:val="ru-RU"/>
              </w:rPr>
              <w:t xml:space="preserve">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w:t>
            </w:r>
            <w:r w:rsidRPr="00382470">
              <w:rPr>
                <w:lang w:val="ru-RU"/>
              </w:rPr>
              <w:br/>
            </w:r>
            <w:r w:rsidRPr="00382470">
              <w:rPr>
                <w:rFonts w:ascii="Times New Roman" w:eastAsia="Times New Roman" w:hAnsi="Times New Roman"/>
                <w:color w:val="000000"/>
                <w:w w:val="97"/>
                <w:sz w:val="16"/>
                <w:lang w:val="ru-RU"/>
              </w:rPr>
              <w:t xml:space="preserve">совершенствуют технику кувырка вперёд за счёт повторения </w:t>
            </w:r>
            <w:r w:rsidRPr="00382470">
              <w:rPr>
                <w:lang w:val="ru-RU"/>
              </w:rPr>
              <w:br/>
            </w:r>
            <w:r w:rsidRPr="00382470">
              <w:rPr>
                <w:rFonts w:ascii="Times New Roman" w:eastAsia="Times New Roman" w:hAnsi="Times New Roman"/>
                <w:color w:val="000000"/>
                <w:w w:val="97"/>
                <w:sz w:val="16"/>
                <w:lang w:val="ru-RU"/>
              </w:rPr>
              <w:t xml:space="preserve">техники подводящих упражнений (перекаты и прыжки на месте, толчком двумя ногами в группировке);; </w:t>
            </w:r>
            <w:r w:rsidRPr="00382470">
              <w:rPr>
                <w:lang w:val="ru-RU"/>
              </w:rPr>
              <w:br/>
            </w:r>
            <w:r w:rsidRPr="00382470">
              <w:rPr>
                <w:rFonts w:ascii="Times New Roman" w:eastAsia="Times New Roman" w:hAnsi="Times New Roman"/>
                <w:color w:val="000000"/>
                <w:w w:val="97"/>
                <w:sz w:val="16"/>
                <w:lang w:val="ru-RU"/>
              </w:rPr>
              <w:t xml:space="preserve">определяют задачи закрепления и совершенствования техники кувырка вперёд в группировке для самостоятельных занятий;; совершенствуют кувырок вперёд в группировке в полной </w:t>
            </w:r>
            <w:r w:rsidRPr="00382470">
              <w:rPr>
                <w:lang w:val="ru-RU"/>
              </w:rPr>
              <w:br/>
            </w:r>
            <w:r w:rsidRPr="00382470">
              <w:rPr>
                <w:rFonts w:ascii="Times New Roman" w:eastAsia="Times New Roman" w:hAnsi="Times New Roman"/>
                <w:color w:val="000000"/>
                <w:w w:val="97"/>
                <w:sz w:val="16"/>
                <w:lang w:val="ru-RU"/>
              </w:rPr>
              <w:t xml:space="preserve">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 xml:space="preserve">учащимися, сравнивают её с образцом и определяют ошибки, </w:t>
            </w:r>
            <w:r w:rsidRPr="00382470">
              <w:rPr>
                <w:lang w:val="ru-RU"/>
              </w:rPr>
              <w:br/>
            </w:r>
            <w:r w:rsidRPr="00382470">
              <w:rPr>
                <w:rFonts w:ascii="Times New Roman" w:eastAsia="Times New Roman" w:hAnsi="Times New Roman"/>
                <w:color w:val="000000"/>
                <w:w w:val="97"/>
                <w:sz w:val="16"/>
                <w:lang w:val="ru-RU"/>
              </w:rPr>
              <w:t>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4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3.25.</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1008"/>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выполнения кувырка назад в группировке;; </w:t>
            </w:r>
            <w:r w:rsidRPr="00382470">
              <w:rPr>
                <w:lang w:val="ru-RU"/>
              </w:rPr>
              <w:br/>
            </w:r>
            <w:r w:rsidRPr="00382470">
              <w:rPr>
                <w:rFonts w:ascii="Times New Roman" w:eastAsia="Times New Roman" w:hAnsi="Times New Roman"/>
                <w:color w:val="000000"/>
                <w:w w:val="97"/>
                <w:sz w:val="16"/>
                <w:lang w:val="ru-RU"/>
              </w:rPr>
              <w:t xml:space="preserve">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w:t>
            </w:r>
            <w:r w:rsidRPr="00382470">
              <w:rPr>
                <w:lang w:val="ru-RU"/>
              </w:rPr>
              <w:br/>
            </w:r>
            <w:r w:rsidRPr="00382470">
              <w:rPr>
                <w:rFonts w:ascii="Times New Roman" w:eastAsia="Times New Roman" w:hAnsi="Times New Roman"/>
                <w:color w:val="000000"/>
                <w:w w:val="97"/>
                <w:sz w:val="16"/>
                <w:lang w:val="ru-RU"/>
              </w:rPr>
              <w:t xml:space="preserve">определяют задачи закрепления и совершенствования техники кувырка назад в группировке для самостоятельных занятий;; </w:t>
            </w:r>
            <w:r w:rsidRPr="00382470">
              <w:rPr>
                <w:lang w:val="ru-RU"/>
              </w:rPr>
              <w:br/>
            </w:r>
            <w:r w:rsidRPr="00382470">
              <w:rPr>
                <w:rFonts w:ascii="Times New Roman" w:eastAsia="Times New Roman" w:hAnsi="Times New Roman"/>
                <w:color w:val="000000"/>
                <w:w w:val="97"/>
                <w:sz w:val="16"/>
                <w:lang w:val="ru-RU"/>
              </w:rPr>
              <w:t xml:space="preserve">разучивают кувырок назад в группировке по фазам и в полной 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 xml:space="preserve">учащимися с помощью сравнения её с образцом, выявляют; </w:t>
            </w:r>
            <w:r w:rsidRPr="00382470">
              <w:rPr>
                <w:lang w:val="ru-RU"/>
              </w:rPr>
              <w:br/>
            </w:r>
            <w:r w:rsidRPr="00382470">
              <w:rPr>
                <w:rFonts w:ascii="Times New Roman" w:eastAsia="Times New Roman" w:hAnsi="Times New Roman"/>
                <w:color w:val="000000"/>
                <w:w w:val="97"/>
                <w:sz w:val="16"/>
                <w:lang w:val="ru-RU"/>
              </w:rPr>
              <w:t>ошибки и 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3.26.</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576"/>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Кувырок вперёд ноги«скрёстно»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определяют задачи для самостоятельного обучения и закрепления техники кувырка вперёд ноги «</w:t>
            </w:r>
            <w:r w:rsidR="0051765D" w:rsidRPr="00382470">
              <w:rPr>
                <w:rFonts w:ascii="Times New Roman" w:eastAsia="Times New Roman" w:hAnsi="Times New Roman"/>
                <w:color w:val="000000"/>
                <w:w w:val="97"/>
                <w:sz w:val="16"/>
                <w:lang w:val="ru-RU"/>
              </w:rPr>
              <w:t>с крестно</w:t>
            </w:r>
            <w:proofErr w:type="gramStart"/>
            <w:r w:rsidRPr="00382470">
              <w:rPr>
                <w:rFonts w:ascii="Times New Roman" w:eastAsia="Times New Roman" w:hAnsi="Times New Roman"/>
                <w:color w:val="000000"/>
                <w:w w:val="97"/>
                <w:sz w:val="16"/>
                <w:lang w:val="ru-RU"/>
              </w:rPr>
              <w:t xml:space="preserve">»;; </w:t>
            </w:r>
            <w:r w:rsidRPr="00382470">
              <w:rPr>
                <w:lang w:val="ru-RU"/>
              </w:rPr>
              <w:br/>
            </w:r>
            <w:proofErr w:type="gramEnd"/>
            <w:r w:rsidRPr="00382470">
              <w:rPr>
                <w:rFonts w:ascii="Times New Roman" w:eastAsia="Times New Roman" w:hAnsi="Times New Roman"/>
                <w:color w:val="000000"/>
                <w:w w:val="97"/>
                <w:sz w:val="16"/>
                <w:lang w:val="ru-RU"/>
              </w:rPr>
              <w:t>выполняют кувырок вперёд ноги «</w:t>
            </w:r>
            <w:proofErr w:type="spellStart"/>
            <w:r w:rsidRPr="00382470">
              <w:rPr>
                <w:rFonts w:ascii="Times New Roman" w:eastAsia="Times New Roman" w:hAnsi="Times New Roman"/>
                <w:color w:val="000000"/>
                <w:w w:val="97"/>
                <w:sz w:val="16"/>
                <w:lang w:val="ru-RU"/>
              </w:rPr>
              <w:t>скрёстно</w:t>
            </w:r>
            <w:proofErr w:type="spellEnd"/>
            <w:r w:rsidRPr="00382470">
              <w:rPr>
                <w:rFonts w:ascii="Times New Roman" w:eastAsia="Times New Roman" w:hAnsi="Times New Roman"/>
                <w:color w:val="000000"/>
                <w:w w:val="97"/>
                <w:sz w:val="16"/>
                <w:lang w:val="ru-RU"/>
              </w:rPr>
              <w:t xml:space="preserve">» по фазам и в полной 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с помощью её сравнения с иллюстративным образцом, выявляют ошибки и 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6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3.27.</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44"/>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выполнения кувырка назад из стойки на лопатках;; </w:t>
            </w:r>
            <w:r w:rsidRPr="00382470">
              <w:rPr>
                <w:lang w:val="ru-RU"/>
              </w:rPr>
              <w:br/>
            </w:r>
            <w:r w:rsidRPr="00382470">
              <w:rPr>
                <w:rFonts w:ascii="Times New Roman" w:eastAsia="Times New Roman" w:hAnsi="Times New Roman"/>
                <w:color w:val="000000"/>
                <w:w w:val="97"/>
                <w:sz w:val="16"/>
                <w:lang w:val="ru-RU"/>
              </w:rPr>
              <w:t xml:space="preserve">уточняют его выполнение, наблюдая за техникой образца учителя;; описывают технику выполнения кувырка из стойки на лопатках по фазам движения;; </w:t>
            </w:r>
            <w:r w:rsidRPr="00382470">
              <w:rPr>
                <w:lang w:val="ru-RU"/>
              </w:rPr>
              <w:br/>
            </w:r>
            <w:r w:rsidRPr="00382470">
              <w:rPr>
                <w:rFonts w:ascii="Times New Roman" w:eastAsia="Times New Roman" w:hAnsi="Times New Roman"/>
                <w:color w:val="000000"/>
                <w:w w:val="97"/>
                <w:sz w:val="16"/>
                <w:lang w:val="ru-RU"/>
              </w:rPr>
              <w:t xml:space="preserve">определяют задачи и последовательность самостоятельного </w:t>
            </w:r>
            <w:r w:rsidRPr="00382470">
              <w:rPr>
                <w:lang w:val="ru-RU"/>
              </w:rPr>
              <w:br/>
            </w:r>
            <w:r w:rsidRPr="00382470">
              <w:rPr>
                <w:rFonts w:ascii="Times New Roman" w:eastAsia="Times New Roman" w:hAnsi="Times New Roman"/>
                <w:color w:val="000000"/>
                <w:w w:val="97"/>
                <w:sz w:val="16"/>
                <w:lang w:val="ru-RU"/>
              </w:rPr>
              <w:t xml:space="preserve">обучения технике кувырка назад из стойки на лопатках;; </w:t>
            </w:r>
            <w:r w:rsidRPr="00382470">
              <w:rPr>
                <w:lang w:val="ru-RU"/>
              </w:rPr>
              <w:br/>
            </w:r>
            <w:r w:rsidRPr="00382470">
              <w:rPr>
                <w:rFonts w:ascii="Times New Roman" w:eastAsia="Times New Roman" w:hAnsi="Times New Roman"/>
                <w:color w:val="000000"/>
                <w:w w:val="97"/>
                <w:sz w:val="16"/>
                <w:lang w:val="ru-RU"/>
              </w:rPr>
              <w:t xml:space="preserve">разучивают технику кувырка назад из стойки на лопатках по фазам движения и в полной 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анализируют её с помощью сравнения с техникой образца, выявляют ошибки и 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538"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30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3.28.</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выполнения опорного прыжка;; </w:t>
            </w:r>
            <w:r w:rsidRPr="00382470">
              <w:rPr>
                <w:lang w:val="ru-RU"/>
              </w:rPr>
              <w:br/>
            </w:r>
            <w:r w:rsidRPr="00382470">
              <w:rPr>
                <w:rFonts w:ascii="Times New Roman" w:eastAsia="Times New Roman" w:hAnsi="Times New Roman"/>
                <w:color w:val="000000"/>
                <w:w w:val="97"/>
                <w:sz w:val="16"/>
                <w:lang w:val="ru-RU"/>
              </w:rPr>
              <w:t xml:space="preserve">уточняют его выполнение, наблюдая за техникой образца учителя;; описывают технику выполнения прыжка с выделением фаз </w:t>
            </w:r>
            <w:r w:rsidRPr="00382470">
              <w:rPr>
                <w:lang w:val="ru-RU"/>
              </w:rPr>
              <w:br/>
            </w:r>
            <w:r w:rsidRPr="00382470">
              <w:rPr>
                <w:rFonts w:ascii="Times New Roman" w:eastAsia="Times New Roman" w:hAnsi="Times New Roman"/>
                <w:color w:val="000000"/>
                <w:w w:val="97"/>
                <w:sz w:val="16"/>
                <w:lang w:val="ru-RU"/>
              </w:rPr>
              <w:t xml:space="preserve">движений;; </w:t>
            </w:r>
            <w:r w:rsidRPr="00382470">
              <w:rPr>
                <w:lang w:val="ru-RU"/>
              </w:rPr>
              <w:br/>
            </w:r>
            <w:r w:rsidRPr="00382470">
              <w:rPr>
                <w:rFonts w:ascii="Times New Roman" w:eastAsia="Times New Roman" w:hAnsi="Times New Roman"/>
                <w:color w:val="000000"/>
                <w:w w:val="97"/>
                <w:sz w:val="16"/>
                <w:lang w:val="ru-RU"/>
              </w:rPr>
              <w:t xml:space="preserve">повторяют подводящие упражнения и оценивают технику их </w:t>
            </w:r>
            <w:r w:rsidRPr="00382470">
              <w:rPr>
                <w:lang w:val="ru-RU"/>
              </w:rPr>
              <w:br/>
            </w:r>
            <w:r w:rsidRPr="00382470">
              <w:rPr>
                <w:rFonts w:ascii="Times New Roman" w:eastAsia="Times New Roman" w:hAnsi="Times New Roman"/>
                <w:color w:val="000000"/>
                <w:w w:val="97"/>
                <w:sz w:val="16"/>
                <w:lang w:val="ru-RU"/>
              </w:rPr>
              <w:t xml:space="preserve">выполнения;; </w:t>
            </w:r>
            <w:r w:rsidRPr="00382470">
              <w:rPr>
                <w:lang w:val="ru-RU"/>
              </w:rPr>
              <w:br/>
            </w:r>
            <w:r w:rsidRPr="00382470">
              <w:rPr>
                <w:rFonts w:ascii="Times New Roman" w:eastAsia="Times New Roman" w:hAnsi="Times New Roman"/>
                <w:color w:val="000000"/>
                <w:w w:val="97"/>
                <w:sz w:val="16"/>
                <w:lang w:val="ru-RU"/>
              </w:rPr>
              <w:t xml:space="preserve">определяют задачи и последовательность самостоятельного </w:t>
            </w:r>
            <w:r w:rsidRPr="00382470">
              <w:rPr>
                <w:lang w:val="ru-RU"/>
              </w:rPr>
              <w:br/>
            </w:r>
            <w:r w:rsidRPr="00382470">
              <w:rPr>
                <w:rFonts w:ascii="Times New Roman" w:eastAsia="Times New Roman" w:hAnsi="Times New Roman"/>
                <w:color w:val="000000"/>
                <w:w w:val="97"/>
                <w:sz w:val="16"/>
                <w:lang w:val="ru-RU"/>
              </w:rPr>
              <w:t xml:space="preserve">обучения технике опорного прыжка;; </w:t>
            </w:r>
            <w:r w:rsidRPr="00382470">
              <w:rPr>
                <w:lang w:val="ru-RU"/>
              </w:rPr>
              <w:br/>
            </w:r>
            <w:r w:rsidRPr="00382470">
              <w:rPr>
                <w:rFonts w:ascii="Times New Roman" w:eastAsia="Times New Roman" w:hAnsi="Times New Roman"/>
                <w:color w:val="000000"/>
                <w:w w:val="97"/>
                <w:sz w:val="16"/>
                <w:lang w:val="ru-RU"/>
              </w:rPr>
              <w:t xml:space="preserve">разучивают технику прыжка по фазам и в полной координации;; 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сравнивают её с иллюстративным образцом и выявляют возможные ошибки, 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jc w:val="both"/>
              <w:rPr>
                <w:lang w:val="ru-RU"/>
              </w:rPr>
            </w:pP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эталону;</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3.29.</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знакомятся с комбинацией, анализируют трудность выполнения её упражнений;; </w:t>
            </w:r>
            <w:r w:rsidRPr="00382470">
              <w:rPr>
                <w:lang w:val="ru-RU"/>
              </w:rPr>
              <w:br/>
            </w:r>
            <w:r w:rsidRPr="00382470">
              <w:rPr>
                <w:rFonts w:ascii="Times New Roman" w:eastAsia="Times New Roman" w:hAnsi="Times New Roman"/>
                <w:color w:val="000000"/>
                <w:w w:val="97"/>
                <w:sz w:val="16"/>
                <w:lang w:val="ru-RU"/>
              </w:rPr>
              <w:t xml:space="preserve">разучивают упражнения комбинации на полу, на гимнастической скамейке, на напольном гимнастическом бревне, на низком </w:t>
            </w:r>
            <w:r w:rsidRPr="00382470">
              <w:rPr>
                <w:lang w:val="ru-RU"/>
              </w:rPr>
              <w:br/>
            </w:r>
            <w:r w:rsidRPr="00382470">
              <w:rPr>
                <w:rFonts w:ascii="Times New Roman" w:eastAsia="Times New Roman" w:hAnsi="Times New Roman"/>
                <w:color w:val="000000"/>
                <w:w w:val="97"/>
                <w:sz w:val="16"/>
                <w:lang w:val="ru-RU"/>
              </w:rPr>
              <w:t xml:space="preserve">гимнастическом бревне; ;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комбинации другими </w:t>
            </w:r>
            <w:r w:rsidRPr="00382470">
              <w:rPr>
                <w:lang w:val="ru-RU"/>
              </w:rPr>
              <w:br/>
            </w:r>
            <w:r w:rsidRPr="00382470">
              <w:rPr>
                <w:rFonts w:ascii="Times New Roman" w:eastAsia="Times New Roman" w:hAnsi="Times New Roman"/>
                <w:color w:val="000000"/>
                <w:w w:val="97"/>
                <w:sz w:val="16"/>
                <w:lang w:val="ru-RU"/>
              </w:rPr>
              <w:t>учащимися, сравнивают её с иллюстративным образцом и выявляют возможные ошибки, предлагают способы их устранения (обучение в группах).;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288"/>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выполненного упражнения по эталону;</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3.30.</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288"/>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 xml:space="preserve">Лазанье и </w:t>
            </w:r>
            <w:proofErr w:type="spellStart"/>
            <w:r w:rsidRPr="00382470">
              <w:rPr>
                <w:rFonts w:ascii="Times New Roman" w:eastAsia="Times New Roman" w:hAnsi="Times New Roman"/>
                <w:b/>
                <w:color w:val="000000"/>
                <w:w w:val="97"/>
                <w:sz w:val="16"/>
                <w:lang w:val="ru-RU"/>
              </w:rPr>
              <w:t>перелезание</w:t>
            </w:r>
            <w:proofErr w:type="spellEnd"/>
            <w:r w:rsidRPr="00382470">
              <w:rPr>
                <w:rFonts w:ascii="Times New Roman" w:eastAsia="Times New Roman" w:hAnsi="Times New Roman"/>
                <w:b/>
                <w:color w:val="000000"/>
                <w:w w:val="97"/>
                <w:sz w:val="16"/>
                <w:lang w:val="ru-RU"/>
              </w:rPr>
              <w:t xml:space="preserve">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лазанья по гимнастической стенке разноимённым способом, передвижение приставным шагом;; знакомятся с образцом учителя, наблюдают и анализируют технику лазанья одноимённым способом, описывают её по фазам движения;; разучивают лазанье одноимённым способом по фазам движения и в полной 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сравнивают её с иллюстративным образцом и выявляют возможные ошибки, предлагают способы их устранения (обучение в группах).;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2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008"/>
              <w:jc w:val="both"/>
              <w:rPr>
                <w:lang w:val="ru-RU"/>
              </w:rPr>
            </w:pPr>
            <w:r w:rsidRPr="00382470">
              <w:rPr>
                <w:rFonts w:ascii="Times New Roman" w:eastAsia="Times New Roman" w:hAnsi="Times New Roman"/>
                <w:i/>
                <w:color w:val="000000"/>
                <w:w w:val="97"/>
                <w:sz w:val="16"/>
                <w:lang w:val="ru-RU"/>
              </w:rPr>
              <w:t xml:space="preserve">Модуль «Гимнастика». </w:t>
            </w:r>
            <w:r w:rsidRPr="00382470">
              <w:rPr>
                <w:rFonts w:ascii="Times New Roman" w:eastAsia="Times New Roman" w:hAnsi="Times New Roman"/>
                <w:b/>
                <w:color w:val="000000"/>
                <w:w w:val="97"/>
                <w:sz w:val="16"/>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знакомятся с образцом учителя, анализируют и уточняют отдельные элементы техники расхождения на гимнастической скамейке </w:t>
            </w:r>
            <w:r w:rsidRPr="00382470">
              <w:rPr>
                <w:lang w:val="ru-RU"/>
              </w:rPr>
              <w:br/>
            </w:r>
            <w:r w:rsidRPr="00382470">
              <w:rPr>
                <w:rFonts w:ascii="Times New Roman" w:eastAsia="Times New Roman" w:hAnsi="Times New Roman"/>
                <w:color w:val="000000"/>
                <w:w w:val="97"/>
                <w:sz w:val="16"/>
                <w:lang w:val="ru-RU"/>
              </w:rPr>
              <w:t xml:space="preserve">способом «удерживая за плечи»; выделяют технически сложные его элементы;; </w:t>
            </w:r>
            <w:r w:rsidRPr="00382470">
              <w:rPr>
                <w:lang w:val="ru-RU"/>
              </w:rPr>
              <w:br/>
            </w:r>
            <w:r w:rsidRPr="00382470">
              <w:rPr>
                <w:rFonts w:ascii="Times New Roman" w:eastAsia="Times New Roman" w:hAnsi="Times New Roman"/>
                <w:color w:val="000000"/>
                <w:w w:val="97"/>
                <w:sz w:val="16"/>
                <w:lang w:val="ru-RU"/>
              </w:rPr>
              <w:t xml:space="preserve">разучивают технику расхождения правым и левым боком при передвижении на полу и на гимнастической скамейке (обучение в парах);;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сравнивают её с образцом и выявляют возможные ошибки, предлагают способы их устранения (обучение в группах);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3.32.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right="144"/>
              <w:jc w:val="both"/>
              <w:rPr>
                <w:lang w:val="ru-RU"/>
              </w:rPr>
            </w:pPr>
            <w:r w:rsidRPr="00382470">
              <w:rPr>
                <w:rFonts w:ascii="Times New Roman" w:eastAsia="Times New Roman" w:hAnsi="Times New Roman"/>
                <w:color w:val="000000"/>
                <w:w w:val="97"/>
                <w:sz w:val="16"/>
                <w:lang w:val="ru-RU"/>
              </w:rPr>
              <w:t xml:space="preserve">Модуль «Зимние виды спорта». Знакомство с </w:t>
            </w:r>
            <w:r w:rsidRPr="00382470">
              <w:rPr>
                <w:lang w:val="ru-RU"/>
              </w:rPr>
              <w:br/>
            </w:r>
            <w:r w:rsidRPr="00382470">
              <w:rPr>
                <w:rFonts w:ascii="Times New Roman" w:eastAsia="Times New Roman" w:hAnsi="Times New Roman"/>
                <w:color w:val="000000"/>
                <w:w w:val="97"/>
                <w:sz w:val="16"/>
                <w:lang w:val="ru-RU"/>
              </w:rPr>
              <w:t xml:space="preserve">рекомендациями учителя по технике безопасности на занятиях лыжной подготовкой; способами </w:t>
            </w:r>
            <w:r w:rsidRPr="00382470">
              <w:rPr>
                <w:lang w:val="ru-RU"/>
              </w:rPr>
              <w:br/>
            </w:r>
            <w:r w:rsidRPr="00382470">
              <w:rPr>
                <w:rFonts w:ascii="Times New Roman" w:eastAsia="Times New Roman" w:hAnsi="Times New Roman"/>
                <w:color w:val="000000"/>
                <w:w w:val="97"/>
                <w:sz w:val="16"/>
                <w:lang w:val="ru-RU"/>
              </w:rPr>
              <w:t>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лыжной подготовкой; способами использования </w:t>
            </w:r>
            <w:r w:rsidRPr="00382470">
              <w:rPr>
                <w:lang w:val="ru-RU"/>
              </w:rPr>
              <w:br/>
            </w:r>
            <w:r w:rsidRPr="00382470">
              <w:rPr>
                <w:rFonts w:ascii="Times New Roman" w:eastAsia="Times New Roman" w:hAnsi="Times New Roman"/>
                <w:color w:val="000000"/>
                <w:w w:val="97"/>
                <w:sz w:val="16"/>
                <w:lang w:val="ru-RU"/>
              </w:rPr>
              <w:t xml:space="preserve">упражнений в передвижении на лыжах для развития </w:t>
            </w:r>
            <w:r w:rsidRPr="00382470">
              <w:rPr>
                <w:lang w:val="ru-RU"/>
              </w:rPr>
              <w:br/>
            </w:r>
            <w:r w:rsidRPr="00382470">
              <w:rPr>
                <w:rFonts w:ascii="Times New Roman" w:eastAsia="Times New Roman" w:hAnsi="Times New Roman"/>
                <w:color w:val="000000"/>
                <w:w w:val="97"/>
                <w:sz w:val="16"/>
                <w:lang w:val="ru-RU"/>
              </w:rPr>
              <w:t>выносливости».;</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496"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31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3.33.</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color w:val="000000"/>
                <w:w w:val="97"/>
                <w:sz w:val="16"/>
                <w:lang w:val="ru-RU"/>
              </w:rPr>
              <w:t xml:space="preserve">Модуль «Зимние виды спорта». Передвижение на лыжах попеременным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передвижения на лыжах попеременным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ходом;; </w:t>
            </w:r>
            <w:r w:rsidRPr="00382470">
              <w:rPr>
                <w:lang w:val="ru-RU"/>
              </w:rPr>
              <w:br/>
            </w: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передвижения на лыжах попеременным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ходом, выделяют основные фазы движения, определяют возможные ошибки в технике передвижения;; </w:t>
            </w:r>
            <w:r w:rsidRPr="00382470">
              <w:rPr>
                <w:lang w:val="ru-RU"/>
              </w:rPr>
              <w:br/>
            </w:r>
            <w:r w:rsidRPr="00382470">
              <w:rPr>
                <w:rFonts w:ascii="Times New Roman" w:eastAsia="Times New Roman" w:hAnsi="Times New Roman"/>
                <w:color w:val="000000"/>
                <w:w w:val="97"/>
                <w:sz w:val="16"/>
                <w:lang w:val="ru-RU"/>
              </w:rPr>
              <w:t xml:space="preserve">определяют последовательность задач для самостоятельных занятий по закреплению и совершенствованию техники передвижения на лыжах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попеременным ходом;; </w:t>
            </w:r>
            <w:r w:rsidRPr="00382470">
              <w:rPr>
                <w:lang w:val="ru-RU"/>
              </w:rPr>
              <w:br/>
            </w:r>
            <w:r w:rsidRPr="00382470">
              <w:rPr>
                <w:rFonts w:ascii="Times New Roman" w:eastAsia="Times New Roman" w:hAnsi="Times New Roman"/>
                <w:color w:val="000000"/>
                <w:w w:val="97"/>
                <w:sz w:val="16"/>
                <w:lang w:val="ru-RU"/>
              </w:rPr>
              <w:t xml:space="preserve">повторяют подводящие и имитационные упражнения, передвижение по фазам движения и в полной координации;;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передвижения на лыжах </w:t>
            </w:r>
            <w:r w:rsidRPr="00382470">
              <w:rPr>
                <w:lang w:val="ru-RU"/>
              </w:rPr>
              <w:br/>
            </w:r>
            <w:r w:rsidRPr="00382470">
              <w:rPr>
                <w:rFonts w:ascii="Times New Roman" w:eastAsia="Times New Roman" w:hAnsi="Times New Roman"/>
                <w:color w:val="000000"/>
                <w:w w:val="97"/>
                <w:sz w:val="16"/>
                <w:lang w:val="ru-RU"/>
              </w:rPr>
              <w:t xml:space="preserve">попеременным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ходом другими учащимися, выявляют возможные ошибки и предлагают способы их устранения (работа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3.34.</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288"/>
              <w:jc w:val="both"/>
              <w:rPr>
                <w:lang w:val="ru-RU"/>
              </w:rPr>
            </w:pPr>
            <w:r w:rsidRPr="00382470">
              <w:rPr>
                <w:rFonts w:ascii="Times New Roman" w:eastAsia="Times New Roman" w:hAnsi="Times New Roman"/>
                <w:color w:val="000000"/>
                <w:w w:val="97"/>
                <w:sz w:val="16"/>
                <w:lang w:val="ru-RU"/>
              </w:rPr>
              <w:t>Модуль «Зимние виды спорта». 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поворота на лыжах способом 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предлагают способы их устранения (работа в парах);; </w:t>
            </w:r>
            <w:r w:rsidRPr="00382470">
              <w:rPr>
                <w:lang w:val="ru-RU"/>
              </w:rPr>
              <w:br/>
            </w:r>
            <w:r w:rsidRPr="00382470">
              <w:rPr>
                <w:rFonts w:ascii="Times New Roman" w:eastAsia="Times New Roman" w:hAnsi="Times New Roman"/>
                <w:color w:val="000000"/>
                <w:w w:val="97"/>
                <w:sz w:val="16"/>
                <w:lang w:val="ru-RU"/>
              </w:rPr>
              <w:t xml:space="preserve">применяют повороты способом переступания при прохождении учебных дистанций на лыжах попеременным </w:t>
            </w:r>
            <w:proofErr w:type="spellStart"/>
            <w:r w:rsidRPr="00382470">
              <w:rPr>
                <w:rFonts w:ascii="Times New Roman" w:eastAsia="Times New Roman" w:hAnsi="Times New Roman"/>
                <w:color w:val="000000"/>
                <w:w w:val="97"/>
                <w:sz w:val="16"/>
                <w:lang w:val="ru-RU"/>
              </w:rPr>
              <w:t>двухшажным</w:t>
            </w:r>
            <w:proofErr w:type="spellEnd"/>
            <w:r w:rsidRPr="00382470">
              <w:rPr>
                <w:rFonts w:ascii="Times New Roman" w:eastAsia="Times New Roman" w:hAnsi="Times New Roman"/>
                <w:color w:val="000000"/>
                <w:w w:val="97"/>
                <w:sz w:val="16"/>
                <w:lang w:val="ru-RU"/>
              </w:rPr>
              <w:t xml:space="preserve"> ходом с равномерной скоростью.;</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2" w:lineRule="auto"/>
              <w:ind w:left="72"/>
              <w:jc w:val="both"/>
              <w:rPr>
                <w:lang w:val="ru-RU"/>
              </w:rPr>
            </w:pP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3.35.</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288"/>
              <w:jc w:val="both"/>
              <w:rPr>
                <w:lang w:val="ru-RU"/>
              </w:rPr>
            </w:pPr>
            <w:r w:rsidRPr="00382470">
              <w:rPr>
                <w:rFonts w:ascii="Times New Roman" w:eastAsia="Times New Roman" w:hAnsi="Times New Roman"/>
                <w:color w:val="000000"/>
                <w:w w:val="97"/>
                <w:sz w:val="16"/>
                <w:lang w:val="ru-RU"/>
              </w:rPr>
              <w:t>Модуль «Зимние виды спорта». Подъём в горку на лыжах способом «лесенка»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изучают и анализируют технику подъёма на лыжах в горку </w:t>
            </w:r>
            <w:r w:rsidRPr="00382470">
              <w:rPr>
                <w:lang w:val="ru-RU"/>
              </w:rPr>
              <w:br/>
            </w:r>
            <w:r w:rsidRPr="00382470">
              <w:rPr>
                <w:rFonts w:ascii="Times New Roman" w:eastAsia="Times New Roman" w:hAnsi="Times New Roman"/>
                <w:color w:val="000000"/>
                <w:w w:val="97"/>
                <w:sz w:val="16"/>
                <w:lang w:val="ru-RU"/>
              </w:rPr>
              <w:t xml:space="preserve">способом «лесенка» по иллюстративному образцу, проводят </w:t>
            </w:r>
            <w:r w:rsidRPr="00382470">
              <w:rPr>
                <w:lang w:val="ru-RU"/>
              </w:rPr>
              <w:br/>
            </w:r>
            <w:r w:rsidRPr="00382470">
              <w:rPr>
                <w:rFonts w:ascii="Times New Roman" w:eastAsia="Times New Roman" w:hAnsi="Times New Roman"/>
                <w:color w:val="000000"/>
                <w:w w:val="97"/>
                <w:sz w:val="16"/>
                <w:lang w:val="ru-RU"/>
              </w:rPr>
              <w:t xml:space="preserve">сравнение с образцом техники учителя;; </w:t>
            </w:r>
            <w:r w:rsidRPr="00382470">
              <w:rPr>
                <w:lang w:val="ru-RU"/>
              </w:rPr>
              <w:br/>
            </w:r>
            <w:r w:rsidRPr="00382470">
              <w:rPr>
                <w:rFonts w:ascii="Times New Roman" w:eastAsia="Times New Roman" w:hAnsi="Times New Roman"/>
                <w:color w:val="000000"/>
                <w:w w:val="97"/>
                <w:sz w:val="16"/>
                <w:lang w:val="ru-RU"/>
              </w:rPr>
              <w:t xml:space="preserve">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w:t>
            </w:r>
            <w:r w:rsidRPr="00382470">
              <w:rPr>
                <w:lang w:val="ru-RU"/>
              </w:rPr>
              <w:br/>
            </w:r>
            <w:r w:rsidRPr="00382470">
              <w:rPr>
                <w:rFonts w:ascii="Times New Roman" w:eastAsia="Times New Roman" w:hAnsi="Times New Roman"/>
                <w:color w:val="000000"/>
                <w:w w:val="97"/>
                <w:sz w:val="16"/>
                <w:lang w:val="ru-RU"/>
              </w:rPr>
              <w:t>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(работа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3.36.</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color w:val="000000"/>
                <w:w w:val="97"/>
                <w:sz w:val="16"/>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спуска на лыжах с пологого склона в основной стойке;;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спуска другими учащимися, выявляют возможные ошибки и предлагают способы их устранения (работа в парах);; </w:t>
            </w:r>
            <w:r w:rsidRPr="00382470">
              <w:rPr>
                <w:lang w:val="ru-RU"/>
              </w:rPr>
              <w:br/>
            </w:r>
            <w:r w:rsidRPr="00382470">
              <w:rPr>
                <w:rFonts w:ascii="Times New Roman" w:eastAsia="Times New Roman" w:hAnsi="Times New Roman"/>
                <w:color w:val="000000"/>
                <w:w w:val="97"/>
                <w:sz w:val="16"/>
                <w:lang w:val="ru-RU"/>
              </w:rPr>
              <w:t xml:space="preserve">рассматривают, обсуждают и анализируют иллюстративный образец техники спуска с пологого склона в низкой стойке, выделяют </w:t>
            </w:r>
            <w:r w:rsidRPr="00382470">
              <w:rPr>
                <w:lang w:val="ru-RU"/>
              </w:rPr>
              <w:br/>
            </w:r>
            <w:r w:rsidRPr="00382470">
              <w:rPr>
                <w:rFonts w:ascii="Times New Roman" w:eastAsia="Times New Roman" w:hAnsi="Times New Roman"/>
                <w:color w:val="000000"/>
                <w:w w:val="97"/>
                <w:sz w:val="16"/>
                <w:lang w:val="ru-RU"/>
              </w:rPr>
              <w:t>отличия от техники спуска в основной стойке, делают выводы;; разучивают и закрепляют спуск с пологого склона в низкой стойке;;</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1162"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3.37.</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144"/>
              <w:jc w:val="both"/>
              <w:rPr>
                <w:lang w:val="ru-RU"/>
              </w:rPr>
            </w:pPr>
            <w:r w:rsidRPr="00382470">
              <w:rPr>
                <w:rFonts w:ascii="Times New Roman" w:eastAsia="Times New Roman" w:hAnsi="Times New Roman"/>
                <w:color w:val="000000"/>
                <w:w w:val="97"/>
                <w:sz w:val="16"/>
                <w:lang w:val="ru-RU"/>
              </w:rPr>
              <w:t xml:space="preserve">Модуль «Зимние виды спорта». Преодоление </w:t>
            </w:r>
            <w:r w:rsidRPr="00382470">
              <w:rPr>
                <w:lang w:val="ru-RU"/>
              </w:rPr>
              <w:br/>
            </w:r>
            <w:r w:rsidRPr="00382470">
              <w:rPr>
                <w:rFonts w:ascii="Times New Roman" w:eastAsia="Times New Roman" w:hAnsi="Times New Roman"/>
                <w:color w:val="000000"/>
                <w:w w:val="97"/>
                <w:sz w:val="16"/>
                <w:lang w:val="ru-RU"/>
              </w:rPr>
              <w:t>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учителя в преодолении бугров и впадин при спуске с пологого склона в низкой стойке;; </w:t>
            </w:r>
            <w:r w:rsidRPr="00382470">
              <w:rPr>
                <w:lang w:val="ru-RU"/>
              </w:rPr>
              <w:br/>
            </w:r>
            <w:r w:rsidRPr="00382470">
              <w:rPr>
                <w:rFonts w:ascii="Times New Roman" w:eastAsia="Times New Roman" w:hAnsi="Times New Roman"/>
                <w:color w:val="000000"/>
                <w:w w:val="97"/>
                <w:sz w:val="16"/>
                <w:lang w:val="ru-RU"/>
              </w:rPr>
              <w:t xml:space="preserve">разучивают и закрепляют технику преодоления небольших бугров и впадин при спуске с пологого склона;; </w:t>
            </w:r>
            <w:r w:rsidRPr="00382470">
              <w:rPr>
                <w:lang w:val="ru-RU"/>
              </w:rPr>
              <w:br/>
            </w:r>
            <w:r w:rsidRPr="00382470">
              <w:rPr>
                <w:rFonts w:ascii="Times New Roman" w:eastAsia="Times New Roman" w:hAnsi="Times New Roman"/>
                <w:color w:val="000000"/>
                <w:w w:val="97"/>
                <w:sz w:val="16"/>
                <w:lang w:val="ru-RU"/>
              </w:rPr>
              <w:t>контролируют технику выполнения спуска другими учащимися, выявляют возможные ошибки и предлагают способы их устранения (работа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3.38.</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144"/>
              <w:jc w:val="both"/>
              <w:rPr>
                <w:lang w:val="ru-RU"/>
              </w:rPr>
            </w:pPr>
            <w:r w:rsidRPr="00382470">
              <w:rPr>
                <w:rFonts w:ascii="Times New Roman" w:eastAsia="Times New Roman" w:hAnsi="Times New Roman"/>
                <w:i/>
                <w:color w:val="000000"/>
                <w:w w:val="97"/>
                <w:sz w:val="16"/>
                <w:lang w:val="ru-RU"/>
              </w:rPr>
              <w:t xml:space="preserve">Модуль «Спортивные игры. Волейбол». </w:t>
            </w:r>
            <w:r w:rsidRPr="00382470">
              <w:rPr>
                <w:rFonts w:ascii="Times New Roman" w:eastAsia="Times New Roman" w:hAnsi="Times New Roman"/>
                <w:b/>
                <w:color w:val="000000"/>
                <w:w w:val="97"/>
                <w:sz w:val="16"/>
                <w:lang w:val="ru-RU"/>
              </w:rPr>
              <w:t xml:space="preserve">Знакомство с рекомендациями учителя по использованию </w:t>
            </w:r>
            <w:r w:rsidRPr="00382470">
              <w:rPr>
                <w:lang w:val="ru-RU"/>
              </w:rPr>
              <w:br/>
            </w:r>
            <w:r w:rsidRPr="00382470">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0" w:lineRule="auto"/>
              <w:ind w:left="72" w:right="576"/>
              <w:jc w:val="both"/>
              <w:rPr>
                <w:lang w:val="ru-RU"/>
              </w:rPr>
            </w:pPr>
            <w:r w:rsidRPr="00382470">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3.39.</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right="144"/>
              <w:jc w:val="both"/>
              <w:rPr>
                <w:lang w:val="ru-RU"/>
              </w:rPr>
            </w:pPr>
            <w:r w:rsidRPr="00382470">
              <w:rPr>
                <w:rFonts w:ascii="Times New Roman" w:eastAsia="Times New Roman" w:hAnsi="Times New Roman"/>
                <w:i/>
                <w:color w:val="000000"/>
                <w:w w:val="97"/>
                <w:sz w:val="16"/>
                <w:lang w:val="ru-RU"/>
              </w:rPr>
              <w:t xml:space="preserve">Модуль «Спортивные игры. Волейбол». </w:t>
            </w:r>
            <w:r w:rsidRPr="00382470">
              <w:rPr>
                <w:rFonts w:ascii="Times New Roman" w:eastAsia="Times New Roman" w:hAnsi="Times New Roman"/>
                <w:b/>
                <w:color w:val="000000"/>
                <w:w w:val="97"/>
                <w:sz w:val="16"/>
                <w:lang w:val="ru-RU"/>
              </w:rPr>
              <w:t>Приём и передача волейбольного мяча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w:t>
            </w:r>
            <w:r w:rsidRPr="00382470">
              <w:rPr>
                <w:lang w:val="ru-RU"/>
              </w:rPr>
              <w:br/>
            </w:r>
            <w:r w:rsidRPr="00382470">
              <w:rPr>
                <w:rFonts w:ascii="Times New Roman" w:eastAsia="Times New Roman" w:hAnsi="Times New Roman"/>
                <w:color w:val="000000"/>
                <w:w w:val="97"/>
                <w:sz w:val="16"/>
                <w:lang w:val="ru-RU"/>
              </w:rPr>
              <w:t xml:space="preserve">технического выполнения, проводят сравнения в технике приёма и передачи мяча стоя на месте и в движении, определяют </w:t>
            </w:r>
            <w:r w:rsidRPr="00382470">
              <w:rPr>
                <w:lang w:val="ru-RU"/>
              </w:rPr>
              <w:br/>
            </w:r>
            <w:r w:rsidRPr="00382470">
              <w:rPr>
                <w:rFonts w:ascii="Times New Roman" w:eastAsia="Times New Roman" w:hAnsi="Times New Roman"/>
                <w:color w:val="000000"/>
                <w:w w:val="97"/>
                <w:sz w:val="16"/>
                <w:lang w:val="ru-RU"/>
              </w:rPr>
              <w:t xml:space="preserve">отличительные особенности в технике выполнения, делают выводы;; закрепляют и совершенствуют технику приёма и передачи </w:t>
            </w:r>
            <w:r w:rsidRPr="00382470">
              <w:rPr>
                <w:lang w:val="ru-RU"/>
              </w:rPr>
              <w:br/>
            </w:r>
            <w:r w:rsidRPr="00382470">
              <w:rPr>
                <w:rFonts w:ascii="Times New Roman" w:eastAsia="Times New Roman" w:hAnsi="Times New Roman"/>
                <w:color w:val="000000"/>
                <w:w w:val="97"/>
                <w:sz w:val="16"/>
                <w:lang w:val="ru-RU"/>
              </w:rPr>
              <w:t xml:space="preserve">волейбольного мяча двумя руками снизу с места (обучение </w:t>
            </w:r>
            <w:r w:rsidRPr="00382470">
              <w:rPr>
                <w:lang w:val="ru-RU"/>
              </w:rPr>
              <w:br/>
            </w:r>
            <w:r w:rsidRPr="00382470">
              <w:rPr>
                <w:rFonts w:ascii="Times New Roman" w:eastAsia="Times New Roman" w:hAnsi="Times New Roman"/>
                <w:color w:val="000000"/>
                <w:w w:val="97"/>
                <w:sz w:val="16"/>
                <w:lang w:val="ru-RU"/>
              </w:rPr>
              <w:t xml:space="preserve">в парах);; </w:t>
            </w:r>
            <w:r w:rsidRPr="00382470">
              <w:rPr>
                <w:lang w:val="ru-RU"/>
              </w:rPr>
              <w:br/>
            </w:r>
            <w:r w:rsidRPr="00382470">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382470">
              <w:rPr>
                <w:lang w:val="ru-RU"/>
              </w:rPr>
              <w:br/>
            </w:r>
            <w:r w:rsidRPr="00382470">
              <w:rPr>
                <w:rFonts w:ascii="Times New Roman" w:eastAsia="Times New Roman" w:hAnsi="Times New Roman"/>
                <w:color w:val="000000"/>
                <w:w w:val="97"/>
                <w:sz w:val="16"/>
                <w:lang w:val="ru-RU"/>
              </w:rPr>
              <w:t>волейбольного мяча двумя руками снизу в движении приставным шагом правым и левым боком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3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jc w:val="both"/>
            </w:pPr>
            <w:r>
              <w:rPr>
                <w:rFonts w:ascii="Times New Roman" w:eastAsia="Times New Roman" w:hAnsi="Times New Roman"/>
                <w:color w:val="000000"/>
                <w:w w:val="97"/>
                <w:sz w:val="16"/>
              </w:rPr>
              <w:t>3.40.</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45" w:lineRule="auto"/>
              <w:ind w:left="72"/>
              <w:jc w:val="both"/>
              <w:rPr>
                <w:lang w:val="ru-RU"/>
              </w:rPr>
            </w:pPr>
            <w:r w:rsidRPr="00382470">
              <w:rPr>
                <w:rFonts w:ascii="Times New Roman" w:eastAsia="Times New Roman" w:hAnsi="Times New Roman"/>
                <w:i/>
                <w:color w:val="000000"/>
                <w:w w:val="97"/>
                <w:sz w:val="16"/>
                <w:lang w:val="ru-RU"/>
              </w:rPr>
              <w:t xml:space="preserve">Модуль «Спортивные игры. Волейбол». </w:t>
            </w:r>
            <w:r w:rsidRPr="00382470">
              <w:rPr>
                <w:rFonts w:ascii="Times New Roman" w:eastAsia="Times New Roman" w:hAnsi="Times New Roman"/>
                <w:b/>
                <w:color w:val="000000"/>
                <w:w w:val="97"/>
                <w:sz w:val="16"/>
                <w:lang w:val="ru-RU"/>
              </w:rPr>
              <w:t xml:space="preserve">Приём и </w:t>
            </w:r>
            <w:r w:rsidRPr="00382470">
              <w:rPr>
                <w:lang w:val="ru-RU"/>
              </w:rPr>
              <w:br/>
            </w:r>
            <w:r w:rsidRPr="00382470">
              <w:rPr>
                <w:rFonts w:ascii="Times New Roman" w:eastAsia="Times New Roman" w:hAnsi="Times New Roman"/>
                <w:b/>
                <w:color w:val="000000"/>
                <w:w w:val="97"/>
                <w:sz w:val="16"/>
                <w:lang w:val="ru-RU"/>
              </w:rPr>
              <w:t>передача волейбольного мяча двумя руками сверху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учителя, определяют фазы движения и особенности их технического </w:t>
            </w:r>
            <w:r w:rsidRPr="00382470">
              <w:rPr>
                <w:lang w:val="ru-RU"/>
              </w:rPr>
              <w:br/>
            </w:r>
            <w:r w:rsidRPr="00382470">
              <w:rPr>
                <w:rFonts w:ascii="Times New Roman" w:eastAsia="Times New Roman" w:hAnsi="Times New Roman"/>
                <w:color w:val="000000"/>
                <w:w w:val="97"/>
                <w:sz w:val="16"/>
                <w:lang w:val="ru-RU"/>
              </w:rPr>
              <w:t xml:space="preserve">выполнения, проводят сравнения в технике приёма и передачи, в положении стоя на месте и в движении, определяют различия в технике выполнения;; </w:t>
            </w:r>
            <w:r w:rsidRPr="00382470">
              <w:rPr>
                <w:lang w:val="ru-RU"/>
              </w:rPr>
              <w:br/>
            </w:r>
            <w:r w:rsidRPr="00382470">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382470">
              <w:rPr>
                <w:lang w:val="ru-RU"/>
              </w:rPr>
              <w:br/>
            </w:r>
            <w:r w:rsidRPr="00382470">
              <w:rPr>
                <w:rFonts w:ascii="Times New Roman" w:eastAsia="Times New Roman" w:hAnsi="Times New Roman"/>
                <w:color w:val="000000"/>
                <w:w w:val="97"/>
                <w:sz w:val="16"/>
                <w:lang w:val="ru-RU"/>
              </w:rPr>
              <w:t xml:space="preserve">волейбольного мяча двумя руками сверху с места (обучение </w:t>
            </w:r>
            <w:r w:rsidRPr="00382470">
              <w:rPr>
                <w:lang w:val="ru-RU"/>
              </w:rPr>
              <w:br/>
            </w:r>
            <w:r w:rsidRPr="00382470">
              <w:rPr>
                <w:rFonts w:ascii="Times New Roman" w:eastAsia="Times New Roman" w:hAnsi="Times New Roman"/>
                <w:color w:val="000000"/>
                <w:w w:val="97"/>
                <w:sz w:val="16"/>
                <w:lang w:val="ru-RU"/>
              </w:rPr>
              <w:t xml:space="preserve">в парах);; </w:t>
            </w:r>
            <w:r w:rsidRPr="00382470">
              <w:rPr>
                <w:lang w:val="ru-RU"/>
              </w:rPr>
              <w:br/>
            </w:r>
            <w:r w:rsidRPr="00382470">
              <w:rPr>
                <w:rFonts w:ascii="Times New Roman" w:eastAsia="Times New Roman" w:hAnsi="Times New Roman"/>
                <w:color w:val="000000"/>
                <w:w w:val="97"/>
                <w:sz w:val="16"/>
                <w:lang w:val="ru-RU"/>
              </w:rPr>
              <w:t xml:space="preserve">закрепляют и совершенствуют технику приёма и передачи </w:t>
            </w:r>
            <w:r w:rsidRPr="00382470">
              <w:rPr>
                <w:lang w:val="ru-RU"/>
              </w:rPr>
              <w:br/>
            </w:r>
            <w:r w:rsidRPr="00382470">
              <w:rPr>
                <w:rFonts w:ascii="Times New Roman" w:eastAsia="Times New Roman" w:hAnsi="Times New Roman"/>
                <w:color w:val="000000"/>
                <w:w w:val="97"/>
                <w:sz w:val="16"/>
                <w:lang w:val="ru-RU"/>
              </w:rPr>
              <w:t>волейбольного мяча двумя руками сверху в движении приставным шагом правым и левым боком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https://resh.edu.ru</w:t>
            </w:r>
          </w:p>
        </w:tc>
      </w:tr>
      <w:tr w:rsidR="00444C74">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3.41.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576"/>
              <w:jc w:val="both"/>
              <w:rPr>
                <w:lang w:val="ru-RU"/>
              </w:rPr>
            </w:pPr>
            <w:r w:rsidRPr="00382470">
              <w:rPr>
                <w:rFonts w:ascii="Times New Roman" w:eastAsia="Times New Roman" w:hAnsi="Times New Roman"/>
                <w:i/>
                <w:color w:val="000000"/>
                <w:w w:val="97"/>
                <w:sz w:val="16"/>
                <w:lang w:val="ru-RU"/>
              </w:rPr>
              <w:t xml:space="preserve">Модуль «Спортивные игры. Волейбол». </w:t>
            </w:r>
            <w:r w:rsidRPr="00382470">
              <w:rPr>
                <w:rFonts w:ascii="Times New Roman" w:eastAsia="Times New Roman" w:hAnsi="Times New Roman"/>
                <w:b/>
                <w:color w:val="000000"/>
                <w:w w:val="97"/>
                <w:sz w:val="16"/>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закрепляют и совершенствуют технику подачи мяча;; </w:t>
            </w:r>
            <w:r w:rsidRPr="00382470">
              <w:rPr>
                <w:lang w:val="ru-RU"/>
              </w:rPr>
              <w:br/>
            </w:r>
            <w:r w:rsidRPr="00382470">
              <w:rPr>
                <w:rFonts w:ascii="Times New Roman" w:eastAsia="Times New Roman" w:hAnsi="Times New Roman"/>
                <w:color w:val="000000"/>
                <w:w w:val="97"/>
                <w:sz w:val="16"/>
                <w:lang w:val="ru-RU"/>
              </w:rPr>
              <w:t xml:space="preserve">рассматривают, обсуждают и анализируют образец техники прямой нижней подачи, определяют фазы движения и особенности их выполнения;; </w:t>
            </w:r>
            <w:r w:rsidRPr="00382470">
              <w:rPr>
                <w:lang w:val="ru-RU"/>
              </w:rPr>
              <w:br/>
            </w:r>
            <w:r w:rsidRPr="00382470">
              <w:rPr>
                <w:rFonts w:ascii="Times New Roman" w:eastAsia="Times New Roman" w:hAnsi="Times New Roman"/>
                <w:color w:val="000000"/>
                <w:w w:val="97"/>
                <w:sz w:val="16"/>
                <w:lang w:val="ru-RU"/>
              </w:rPr>
              <w:t>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718" w:left="666" w:header="720" w:footer="720" w:gutter="0"/>
          <w:cols w:space="720" w:equalWidth="0">
            <w:col w:w="15534"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468"/>
        <w:gridCol w:w="3890"/>
        <w:gridCol w:w="528"/>
        <w:gridCol w:w="1106"/>
        <w:gridCol w:w="1140"/>
        <w:gridCol w:w="804"/>
        <w:gridCol w:w="4768"/>
        <w:gridCol w:w="1416"/>
        <w:gridCol w:w="1382"/>
      </w:tblGrid>
      <w:tr w:rsidR="00444C7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3.42.</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144"/>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 xml:space="preserve">Знакомство с </w:t>
            </w:r>
            <w:r w:rsidRPr="00382470">
              <w:rPr>
                <w:lang w:val="ru-RU"/>
              </w:rPr>
              <w:br/>
            </w:r>
            <w:r w:rsidRPr="00382470">
              <w:rPr>
                <w:rFonts w:ascii="Times New Roman" w:eastAsia="Times New Roman" w:hAnsi="Times New Roman"/>
                <w:b/>
                <w:color w:val="000000"/>
                <w:w w:val="97"/>
                <w:sz w:val="16"/>
                <w:lang w:val="ru-RU"/>
              </w:rPr>
              <w:t xml:space="preserve">рекомендациями учителя по технике безопасности на занятиях прыжками и со способами их </w:t>
            </w:r>
            <w:r w:rsidRPr="00382470">
              <w:rPr>
                <w:lang w:val="ru-RU"/>
              </w:rPr>
              <w:br/>
            </w:r>
            <w:r w:rsidRPr="00382470">
              <w:rPr>
                <w:rFonts w:ascii="Times New Roman" w:eastAsia="Times New Roman" w:hAnsi="Times New Roman"/>
                <w:b/>
                <w:color w:val="000000"/>
                <w:w w:val="97"/>
                <w:sz w:val="16"/>
                <w:lang w:val="ru-RU"/>
              </w:rPr>
              <w:t>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7" w:lineRule="auto"/>
              <w:ind w:left="72" w:right="144"/>
              <w:jc w:val="both"/>
              <w:rPr>
                <w:lang w:val="ru-RU"/>
              </w:rPr>
            </w:pPr>
            <w:r w:rsidRPr="00382470">
              <w:rPr>
                <w:rFonts w:ascii="Times New Roman" w:eastAsia="Times New Roman" w:hAnsi="Times New Roman"/>
                <w:color w:val="000000"/>
                <w:w w:val="97"/>
                <w:sz w:val="16"/>
                <w:lang w:val="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3.43.</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i/>
                <w:color w:val="000000"/>
                <w:w w:val="97"/>
                <w:sz w:val="16"/>
                <w:lang w:val="ru-RU"/>
              </w:rPr>
              <w:t xml:space="preserve">Модуль «Лёгкая атлетика». </w:t>
            </w:r>
            <w:r w:rsidRPr="00382470">
              <w:rPr>
                <w:rFonts w:ascii="Times New Roman" w:eastAsia="Times New Roman" w:hAnsi="Times New Roman"/>
                <w:b/>
                <w:color w:val="000000"/>
                <w:w w:val="97"/>
                <w:sz w:val="16"/>
                <w:lang w:val="ru-RU"/>
              </w:rPr>
              <w:t>Прыжок в длину с разбега способом «согнув ноги</w:t>
            </w:r>
            <w:r w:rsidRPr="00382470">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1.5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2" w:lineRule="auto"/>
              <w:ind w:left="72" w:right="144"/>
              <w:jc w:val="both"/>
              <w:rPr>
                <w:lang w:val="ru-RU"/>
              </w:rPr>
            </w:pPr>
            <w:r w:rsidRPr="00382470">
              <w:rPr>
                <w:rFonts w:ascii="Times New Roman" w:eastAsia="Times New Roman" w:hAnsi="Times New Roman"/>
                <w:color w:val="000000"/>
                <w:w w:val="97"/>
                <w:sz w:val="16"/>
                <w:lang w:val="ru-RU"/>
              </w:rPr>
              <w:t xml:space="preserve">повторяют описание техники прыжка и его отдельные фазы;; закрепляют и совершенствуют технику прыжка в длину с разбега способом «согнув ноги»;; </w:t>
            </w:r>
            <w:r w:rsidRPr="00382470">
              <w:rPr>
                <w:lang w:val="ru-RU"/>
              </w:rPr>
              <w:br/>
            </w:r>
            <w:r w:rsidRPr="00382470">
              <w:rPr>
                <w:rFonts w:ascii="Times New Roman" w:eastAsia="Times New Roman" w:hAnsi="Times New Roman"/>
                <w:color w:val="000000"/>
                <w:w w:val="97"/>
                <w:sz w:val="16"/>
                <w:lang w:val="ru-RU"/>
              </w:rPr>
              <w:t xml:space="preserve">контролируют технику выполнения упражнения другими </w:t>
            </w:r>
            <w:r w:rsidRPr="00382470">
              <w:rPr>
                <w:lang w:val="ru-RU"/>
              </w:rPr>
              <w:br/>
            </w:r>
            <w:r w:rsidRPr="00382470">
              <w:rPr>
                <w:rFonts w:ascii="Times New Roman" w:eastAsia="Times New Roman" w:hAnsi="Times New Roman"/>
                <w:color w:val="000000"/>
                <w:w w:val="97"/>
                <w:sz w:val="16"/>
                <w:lang w:val="ru-RU"/>
              </w:rPr>
              <w:t>учащимися, сравнивают её с образцом и выявляют возможные ошибки, предлагают способы их устранения (обучение в группах).;</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4" w:lineRule="auto"/>
              <w:ind w:left="72"/>
              <w:jc w:val="both"/>
              <w:rPr>
                <w:lang w:val="ru-RU"/>
              </w:rPr>
            </w:pPr>
            <w:r w:rsidRPr="00382470">
              <w:rPr>
                <w:rFonts w:ascii="Times New Roman" w:eastAsia="Times New Roman" w:hAnsi="Times New Roman"/>
                <w:color w:val="000000"/>
                <w:w w:val="97"/>
                <w:sz w:val="16"/>
                <w:lang w:val="ru-RU"/>
              </w:rPr>
              <w:t xml:space="preserve">Самооценка </w:t>
            </w:r>
            <w:r w:rsidRPr="00382470">
              <w:rPr>
                <w:lang w:val="ru-RU"/>
              </w:rPr>
              <w:br/>
            </w:r>
            <w:r w:rsidRPr="00382470">
              <w:rPr>
                <w:rFonts w:ascii="Times New Roman" w:eastAsia="Times New Roman" w:hAnsi="Times New Roman"/>
                <w:color w:val="000000"/>
                <w:w w:val="97"/>
                <w:sz w:val="16"/>
                <w:lang w:val="ru-RU"/>
              </w:rPr>
              <w:t xml:space="preserve">выполненного </w:t>
            </w:r>
            <w:r w:rsidRPr="00382470">
              <w:rPr>
                <w:lang w:val="ru-RU"/>
              </w:rPr>
              <w:br/>
            </w:r>
            <w:r w:rsidRPr="00382470">
              <w:rPr>
                <w:rFonts w:ascii="Times New Roman" w:eastAsia="Times New Roman" w:hAnsi="Times New Roman"/>
                <w:color w:val="000000"/>
                <w:w w:val="97"/>
                <w:sz w:val="16"/>
                <w:lang w:val="ru-RU"/>
              </w:rPr>
              <w:t xml:space="preserve">упражнения по </w:t>
            </w:r>
            <w:r w:rsidRPr="00382470">
              <w:rPr>
                <w:lang w:val="ru-RU"/>
              </w:rPr>
              <w:br/>
            </w:r>
            <w:r w:rsidRPr="00382470">
              <w:rPr>
                <w:rFonts w:ascii="Times New Roman" w:eastAsia="Times New Roman" w:hAnsi="Times New Roman"/>
                <w:color w:val="000000"/>
                <w:w w:val="97"/>
                <w:sz w:val="16"/>
                <w:lang w:val="ru-RU"/>
              </w:rPr>
              <w:t xml:space="preserve">эталону; </w:t>
            </w:r>
            <w:r w:rsidRPr="00382470">
              <w:rPr>
                <w:lang w:val="ru-RU"/>
              </w:rPr>
              <w:br/>
            </w:r>
            <w:r w:rsidRPr="00382470">
              <w:rPr>
                <w:rFonts w:ascii="Times New Roman" w:eastAsia="Times New Roman" w:hAnsi="Times New Roman"/>
                <w:color w:val="000000"/>
                <w:w w:val="97"/>
                <w:sz w:val="16"/>
                <w:lang w:val="ru-RU"/>
              </w:rPr>
              <w:t xml:space="preserve">Контроль техники выполнения; </w:t>
            </w:r>
            <w:r w:rsidRPr="00382470">
              <w:rPr>
                <w:lang w:val="ru-RU"/>
              </w:rPr>
              <w:br/>
            </w:r>
            <w:r w:rsidRPr="00382470">
              <w:rPr>
                <w:rFonts w:ascii="Times New Roman" w:eastAsia="Times New Roman" w:hAnsi="Times New Roman"/>
                <w:color w:val="000000"/>
                <w:w w:val="97"/>
                <w:sz w:val="16"/>
                <w:lang w:val="ru-RU"/>
              </w:rPr>
              <w:t xml:space="preserve">Контроль степени освоения </w:t>
            </w:r>
            <w:r w:rsidRPr="00382470">
              <w:rPr>
                <w:lang w:val="ru-RU"/>
              </w:rPr>
              <w:br/>
            </w:r>
            <w:r w:rsidRPr="00382470">
              <w:rPr>
                <w:rFonts w:ascii="Times New Roman" w:eastAsia="Times New Roman" w:hAnsi="Times New Roman"/>
                <w:color w:val="000000"/>
                <w:w w:val="97"/>
                <w:sz w:val="16"/>
                <w:lang w:val="ru-RU"/>
              </w:rPr>
              <w:t xml:space="preserve">двигательным </w:t>
            </w:r>
            <w:r w:rsidRPr="00382470">
              <w:rPr>
                <w:lang w:val="ru-RU"/>
              </w:rPr>
              <w:br/>
            </w:r>
            <w:r w:rsidRPr="00382470">
              <w:rPr>
                <w:rFonts w:ascii="Times New Roman" w:eastAsia="Times New Roman" w:hAnsi="Times New Roman"/>
                <w:color w:val="000000"/>
                <w:w w:val="97"/>
                <w:sz w:val="16"/>
                <w:lang w:val="ru-RU"/>
              </w:rPr>
              <w:t>действием;</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348"/>
        </w:trPr>
        <w:tc>
          <w:tcPr>
            <w:tcW w:w="43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3" w:lineRule="auto"/>
              <w:ind w:left="72"/>
              <w:jc w:val="both"/>
            </w:pPr>
            <w:r>
              <w:rPr>
                <w:rFonts w:ascii="Times New Roman" w:eastAsia="Times New Roman" w:hAnsi="Times New Roman"/>
                <w:color w:val="000000"/>
                <w:w w:val="97"/>
                <w:sz w:val="16"/>
              </w:rPr>
              <w:t>40</w:t>
            </w:r>
          </w:p>
        </w:tc>
        <w:tc>
          <w:tcPr>
            <w:tcW w:w="106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r>
      <w:tr w:rsidR="00444C7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b/>
                <w:color w:val="000000"/>
                <w:w w:val="97"/>
                <w:sz w:val="16"/>
              </w:rPr>
              <w:t>Раздел 4. СПОРТ</w:t>
            </w:r>
          </w:p>
        </w:tc>
      </w:tr>
      <w:tr w:rsidR="00444C7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jc w:val="both"/>
            </w:pPr>
            <w:r>
              <w:rPr>
                <w:rFonts w:ascii="Times New Roman" w:eastAsia="Times New Roman" w:hAnsi="Times New Roman"/>
                <w:color w:val="000000"/>
                <w:w w:val="97"/>
                <w:sz w:val="16"/>
              </w:rPr>
              <w:t>4.1.</w:t>
            </w:r>
          </w:p>
        </w:tc>
        <w:tc>
          <w:tcPr>
            <w:tcW w:w="389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50" w:lineRule="auto"/>
              <w:ind w:left="72"/>
              <w:jc w:val="both"/>
              <w:rPr>
                <w:lang w:val="ru-RU"/>
              </w:rPr>
            </w:pPr>
            <w:r w:rsidRPr="00382470">
              <w:rPr>
                <w:rFonts w:ascii="Times New Roman" w:eastAsia="Times New Roman" w:hAnsi="Times New Roman"/>
                <w:b/>
                <w:color w:val="000000"/>
                <w:w w:val="97"/>
                <w:sz w:val="16"/>
                <w:lang w:val="ru-RU"/>
              </w:rPr>
              <w:t xml:space="preserve">Физическая подготовка: освоение содержания </w:t>
            </w:r>
            <w:r w:rsidRPr="00382470">
              <w:rPr>
                <w:lang w:val="ru-RU"/>
              </w:rPr>
              <w:br/>
            </w:r>
            <w:r w:rsidRPr="00382470">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sidRPr="00382470">
              <w:rPr>
                <w:lang w:val="ru-RU"/>
              </w:rPr>
              <w:br/>
            </w:r>
            <w:r w:rsidRPr="00382470">
              <w:rPr>
                <w:rFonts w:ascii="Times New Roman" w:eastAsia="Times New Roman" w:hAnsi="Times New Roman"/>
                <w:b/>
                <w:color w:val="000000"/>
                <w:w w:val="97"/>
                <w:sz w:val="16"/>
                <w:lang w:val="ru-RU"/>
              </w:rPr>
              <w:t>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23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8" w:after="0" w:line="245" w:lineRule="auto"/>
              <w:ind w:left="72" w:right="432"/>
              <w:jc w:val="both"/>
              <w:rPr>
                <w:lang w:val="ru-RU"/>
              </w:rPr>
            </w:pPr>
            <w:r w:rsidRPr="00382470">
              <w:rPr>
                <w:rFonts w:ascii="Times New Roman" w:eastAsia="Times New Roman" w:hAnsi="Times New Roman"/>
                <w:color w:val="000000"/>
                <w:w w:val="97"/>
                <w:sz w:val="16"/>
                <w:lang w:val="ru-RU"/>
              </w:rPr>
              <w:t xml:space="preserve">демонстрируют приросты в показателях физической </w:t>
            </w:r>
            <w:r w:rsidRPr="00382470">
              <w:rPr>
                <w:lang w:val="ru-RU"/>
              </w:rPr>
              <w:br/>
            </w:r>
            <w:r w:rsidRPr="00382470">
              <w:rPr>
                <w:rFonts w:ascii="Times New Roman" w:eastAsia="Times New Roman" w:hAnsi="Times New Roman"/>
                <w:color w:val="000000"/>
                <w:w w:val="97"/>
                <w:sz w:val="16"/>
                <w:lang w:val="ru-RU"/>
              </w:rPr>
              <w:t>подготовленности и нормативных требований комплекса ГТО;</w:t>
            </w:r>
          </w:p>
        </w:tc>
        <w:tc>
          <w:tcPr>
            <w:tcW w:w="14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47" w:lineRule="auto"/>
              <w:ind w:left="72"/>
              <w:jc w:val="both"/>
            </w:pPr>
            <w:r>
              <w:rPr>
                <w:rFonts w:ascii="Times New Roman" w:eastAsia="Times New Roman" w:hAnsi="Times New Roman"/>
                <w:color w:val="000000"/>
                <w:w w:val="97"/>
                <w:sz w:val="16"/>
              </w:rPr>
              <w:t xml:space="preserve">Самооценка </w:t>
            </w:r>
            <w:r>
              <w:br/>
            </w:r>
            <w:r>
              <w:rPr>
                <w:rFonts w:ascii="Times New Roman" w:eastAsia="Times New Roman" w:hAnsi="Times New Roman"/>
                <w:color w:val="000000"/>
                <w:w w:val="97"/>
                <w:sz w:val="16"/>
              </w:rPr>
              <w:t xml:space="preserve">физической </w:t>
            </w:r>
            <w:r>
              <w:br/>
            </w:r>
            <w:r>
              <w:rPr>
                <w:rFonts w:ascii="Times New Roman" w:eastAsia="Times New Roman" w:hAnsi="Times New Roman"/>
                <w:color w:val="000000"/>
                <w:w w:val="97"/>
                <w:sz w:val="16"/>
              </w:rPr>
              <w:t>подготовленности;</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https://resh.edu.ru</w:t>
            </w:r>
          </w:p>
        </w:tc>
      </w:tr>
      <w:tr w:rsidR="00444C74">
        <w:trPr>
          <w:trHeight w:hRule="exact" w:val="360"/>
        </w:trPr>
        <w:tc>
          <w:tcPr>
            <w:tcW w:w="4358"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A61175" w:rsidP="00190925">
            <w:pPr>
              <w:autoSpaceDE w:val="0"/>
              <w:autoSpaceDN w:val="0"/>
              <w:spacing w:before="78" w:after="0" w:line="230" w:lineRule="auto"/>
              <w:ind w:left="72"/>
              <w:jc w:val="both"/>
            </w:pPr>
            <w:r>
              <w:rPr>
                <w:rFonts w:ascii="Times New Roman" w:eastAsia="Times New Roman" w:hAnsi="Times New Roman"/>
                <w:color w:val="000000"/>
                <w:w w:val="97"/>
                <w:sz w:val="16"/>
              </w:rPr>
              <w:t>23</w:t>
            </w:r>
          </w:p>
        </w:tc>
        <w:tc>
          <w:tcPr>
            <w:tcW w:w="10616"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444C74" w:rsidRDefault="00444C74" w:rsidP="00190925">
            <w:pPr>
              <w:jc w:val="both"/>
            </w:pPr>
          </w:p>
        </w:tc>
      </w:tr>
      <w:tr w:rsidR="00444C74">
        <w:trPr>
          <w:trHeight w:hRule="exact" w:val="330"/>
        </w:trPr>
        <w:tc>
          <w:tcPr>
            <w:tcW w:w="435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76" w:after="0" w:line="230" w:lineRule="auto"/>
              <w:ind w:left="72"/>
              <w:jc w:val="both"/>
              <w:rPr>
                <w:lang w:val="ru-RU"/>
              </w:rPr>
            </w:pPr>
            <w:r w:rsidRPr="00382470">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68</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76" w:after="0" w:line="230" w:lineRule="auto"/>
              <w:ind w:left="72"/>
              <w:jc w:val="both"/>
            </w:pPr>
            <w:r>
              <w:rPr>
                <w:rFonts w:ascii="Times New Roman" w:eastAsia="Times New Roman" w:hAnsi="Times New Roman"/>
                <w:color w:val="000000"/>
                <w:w w:val="97"/>
                <w:sz w:val="16"/>
              </w:rPr>
              <w:t>0.5</w:t>
            </w:r>
          </w:p>
        </w:tc>
        <w:tc>
          <w:tcPr>
            <w:tcW w:w="8370"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6840" w:h="11900"/>
          <w:pgMar w:top="284" w:right="640" w:bottom="1440" w:left="666" w:header="720" w:footer="720" w:gutter="0"/>
          <w:cols w:space="720" w:equalWidth="0">
            <w:col w:w="15534" w:space="0"/>
          </w:cols>
          <w:docGrid w:linePitch="360"/>
        </w:sectPr>
      </w:pPr>
    </w:p>
    <w:p w:rsidR="00444C74" w:rsidRDefault="00444C74" w:rsidP="00190925">
      <w:pPr>
        <w:autoSpaceDE w:val="0"/>
        <w:autoSpaceDN w:val="0"/>
        <w:spacing w:after="76" w:line="220" w:lineRule="exact"/>
        <w:jc w:val="both"/>
      </w:pPr>
    </w:p>
    <w:p w:rsidR="00444C74" w:rsidRDefault="00A61175" w:rsidP="00190925">
      <w:pPr>
        <w:autoSpaceDE w:val="0"/>
        <w:autoSpaceDN w:val="0"/>
        <w:spacing w:after="296" w:line="230" w:lineRule="auto"/>
        <w:jc w:val="center"/>
        <w:rPr>
          <w:rFonts w:ascii="Times New Roman" w:eastAsia="Times New Roman" w:hAnsi="Times New Roman"/>
          <w:b/>
          <w:color w:val="000000"/>
          <w:w w:val="101"/>
          <w:lang w:val="ru-RU"/>
        </w:rPr>
      </w:pPr>
      <w:r>
        <w:rPr>
          <w:rFonts w:ascii="Times New Roman" w:eastAsia="Times New Roman" w:hAnsi="Times New Roman"/>
          <w:b/>
          <w:color w:val="000000"/>
          <w:w w:val="101"/>
        </w:rPr>
        <w:t>ПОУРОЧНОЕ ПЛАНИРОВАНИЕ</w:t>
      </w: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trPr>
          <w:trHeight w:hRule="exact" w:val="456"/>
        </w:trPr>
        <w:tc>
          <w:tcPr>
            <w:tcW w:w="5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62" w:lineRule="auto"/>
              <w:ind w:left="66"/>
              <w:jc w:val="both"/>
            </w:pPr>
            <w:bookmarkStart w:id="0" w:name="_GoBack"/>
            <w:bookmarkEnd w:id="0"/>
            <w:r>
              <w:rPr>
                <w:rFonts w:ascii="Times New Roman" w:eastAsia="Times New Roman" w:hAnsi="Times New Roman"/>
                <w:b/>
                <w:color w:val="000000"/>
                <w:w w:val="101"/>
              </w:rPr>
              <w:t>№</w:t>
            </w:r>
            <w:r>
              <w:br/>
            </w:r>
            <w:r>
              <w:rPr>
                <w:rFonts w:ascii="Times New Roman" w:eastAsia="Times New Roman" w:hAnsi="Times New Roman"/>
                <w:b/>
                <w:color w:val="000000"/>
                <w:w w:val="101"/>
              </w:rPr>
              <w:t>п/п</w:t>
            </w:r>
          </w:p>
        </w:tc>
        <w:tc>
          <w:tcPr>
            <w:tcW w:w="33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b/>
                <w:color w:val="000000"/>
                <w:w w:val="101"/>
              </w:rPr>
              <w:t>Тема урока</w:t>
            </w:r>
          </w:p>
        </w:tc>
        <w:tc>
          <w:tcPr>
            <w:tcW w:w="37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b/>
                <w:color w:val="000000"/>
                <w:w w:val="101"/>
              </w:rPr>
              <w:t>Количество часов</w:t>
            </w:r>
          </w:p>
        </w:tc>
        <w:tc>
          <w:tcPr>
            <w:tcW w:w="1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62" w:lineRule="auto"/>
              <w:ind w:left="66"/>
              <w:jc w:val="both"/>
            </w:pPr>
            <w:r>
              <w:rPr>
                <w:rFonts w:ascii="Times New Roman" w:eastAsia="Times New Roman" w:hAnsi="Times New Roman"/>
                <w:b/>
                <w:color w:val="000000"/>
                <w:w w:val="101"/>
              </w:rPr>
              <w:t xml:space="preserve">Дата </w:t>
            </w:r>
            <w:r>
              <w:br/>
            </w:r>
            <w:r>
              <w:rPr>
                <w:rFonts w:ascii="Times New Roman" w:eastAsia="Times New Roman" w:hAnsi="Times New Roman"/>
                <w:b/>
                <w:color w:val="000000"/>
                <w:w w:val="101"/>
              </w:rPr>
              <w:t>изучения</w:t>
            </w:r>
          </w:p>
        </w:tc>
        <w:tc>
          <w:tcPr>
            <w:tcW w:w="19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62" w:lineRule="auto"/>
              <w:ind w:left="66" w:right="432"/>
              <w:jc w:val="both"/>
            </w:pPr>
            <w:r>
              <w:rPr>
                <w:rFonts w:ascii="Times New Roman" w:eastAsia="Times New Roman" w:hAnsi="Times New Roman"/>
                <w:b/>
                <w:color w:val="000000"/>
                <w:w w:val="101"/>
              </w:rPr>
              <w:t>Виды, формы контроля</w:t>
            </w:r>
          </w:p>
        </w:tc>
      </w:tr>
      <w:tr w:rsidR="00444C74" w:rsidTr="00190925">
        <w:trPr>
          <w:trHeight w:hRule="exact" w:val="766"/>
        </w:trPr>
        <w:tc>
          <w:tcPr>
            <w:tcW w:w="534"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3322"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b/>
                <w:color w:val="000000"/>
                <w:w w:val="101"/>
              </w:rPr>
              <w:t xml:space="preserve">всего </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62" w:lineRule="auto"/>
              <w:ind w:left="68"/>
              <w:jc w:val="both"/>
            </w:pPr>
            <w:r>
              <w:rPr>
                <w:rFonts w:ascii="Times New Roman" w:eastAsia="Times New Roman" w:hAnsi="Times New Roman"/>
                <w:b/>
                <w:color w:val="000000"/>
                <w:w w:val="101"/>
              </w:rPr>
              <w:t>контрольные работы</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62" w:lineRule="auto"/>
              <w:ind w:left="68"/>
              <w:jc w:val="both"/>
            </w:pPr>
            <w:r>
              <w:rPr>
                <w:rFonts w:ascii="Times New Roman" w:eastAsia="Times New Roman" w:hAnsi="Times New Roman"/>
                <w:b/>
                <w:color w:val="000000"/>
                <w:w w:val="101"/>
              </w:rPr>
              <w:t>практические работы</w:t>
            </w:r>
          </w:p>
        </w:tc>
        <w:tc>
          <w:tcPr>
            <w:tcW w:w="1144"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c>
          <w:tcPr>
            <w:tcW w:w="1934" w:type="dxa"/>
            <w:vMerge/>
            <w:tcBorders>
              <w:top w:val="single" w:sz="4" w:space="0" w:color="000000"/>
              <w:left w:val="single" w:sz="4" w:space="0" w:color="000000"/>
              <w:bottom w:val="single" w:sz="4" w:space="0" w:color="000000"/>
              <w:right w:val="single" w:sz="4" w:space="0" w:color="000000"/>
            </w:tcBorders>
          </w:tcPr>
          <w:p w:rsidR="00444C74" w:rsidRDefault="00444C74" w:rsidP="00190925">
            <w:pPr>
              <w:jc w:val="both"/>
            </w:pPr>
          </w:p>
        </w:tc>
      </w:tr>
      <w:tr w:rsidR="00444C74" w:rsidRPr="00190925">
        <w:trPr>
          <w:trHeight w:hRule="exact" w:val="263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66" w:right="144"/>
              <w:jc w:val="both"/>
              <w:rPr>
                <w:lang w:val="ru-RU"/>
              </w:rPr>
            </w:pPr>
            <w:r w:rsidRPr="00382470">
              <w:rPr>
                <w:rFonts w:ascii="Times New Roman" w:eastAsia="Times New Roman" w:hAnsi="Times New Roman"/>
                <w:color w:val="000000"/>
                <w:w w:val="101"/>
                <w:lang w:val="ru-RU"/>
              </w:rPr>
              <w:t xml:space="preserve">ТБ на уроках физической </w:t>
            </w:r>
            <w:r w:rsidRPr="00382470">
              <w:rPr>
                <w:lang w:val="ru-RU"/>
              </w:rPr>
              <w:br/>
            </w:r>
            <w:r w:rsidRPr="00382470">
              <w:rPr>
                <w:rFonts w:ascii="Times New Roman" w:eastAsia="Times New Roman" w:hAnsi="Times New Roman"/>
                <w:color w:val="000000"/>
                <w:w w:val="101"/>
                <w:lang w:val="ru-RU"/>
              </w:rPr>
              <w:t xml:space="preserve">культуры. Техника бега с </w:t>
            </w:r>
            <w:r w:rsidRPr="00382470">
              <w:rPr>
                <w:lang w:val="ru-RU"/>
              </w:rPr>
              <w:br/>
            </w:r>
            <w:r w:rsidRPr="00382470">
              <w:rPr>
                <w:rFonts w:ascii="Times New Roman" w:eastAsia="Times New Roman" w:hAnsi="Times New Roman"/>
                <w:color w:val="000000"/>
                <w:w w:val="101"/>
                <w:lang w:val="ru-RU"/>
              </w:rPr>
              <w:t xml:space="preserve">высокого старта. Разучивание техники метания мяча на </w:t>
            </w:r>
            <w:r w:rsidRPr="00382470">
              <w:rPr>
                <w:lang w:val="ru-RU"/>
              </w:rPr>
              <w:br/>
            </w:r>
            <w:r w:rsidRPr="00382470">
              <w:rPr>
                <w:rFonts w:ascii="Times New Roman" w:eastAsia="Times New Roman" w:hAnsi="Times New Roman"/>
                <w:color w:val="000000"/>
                <w:w w:val="101"/>
                <w:lang w:val="ru-RU"/>
              </w:rPr>
              <w:t>дальность с трех шагов разбега.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D05963" w:rsidRDefault="001C4F51" w:rsidP="00190925">
            <w:pPr>
              <w:autoSpaceDE w:val="0"/>
              <w:autoSpaceDN w:val="0"/>
              <w:spacing w:before="90" w:after="0" w:line="230" w:lineRule="auto"/>
              <w:jc w:val="both"/>
              <w:rPr>
                <w:lang w:val="ru-RU"/>
              </w:rPr>
            </w:pPr>
            <w:r>
              <w:rPr>
                <w:rFonts w:ascii="Times New Roman" w:eastAsia="Times New Roman" w:hAnsi="Times New Roman"/>
                <w:color w:val="000000"/>
                <w:w w:val="101"/>
                <w:lang w:val="ru-RU"/>
              </w:rPr>
              <w:t>02.09</w:t>
            </w:r>
            <w:r w:rsidR="00A61175" w:rsidRPr="00D05963">
              <w:rPr>
                <w:rFonts w:ascii="Times New Roman" w:eastAsia="Times New Roman" w:hAnsi="Times New Roman"/>
                <w:color w:val="000000"/>
                <w:w w:val="101"/>
                <w:lang w:val="ru-RU"/>
              </w:rPr>
              <w:t>.2022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righ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263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D05963" w:rsidRDefault="00A61175" w:rsidP="00190925">
            <w:pPr>
              <w:autoSpaceDE w:val="0"/>
              <w:autoSpaceDN w:val="0"/>
              <w:spacing w:before="90" w:after="0" w:line="230" w:lineRule="auto"/>
              <w:ind w:left="66"/>
              <w:jc w:val="both"/>
              <w:rPr>
                <w:lang w:val="ru-RU"/>
              </w:rPr>
            </w:pPr>
            <w:r w:rsidRPr="00D05963">
              <w:rPr>
                <w:rFonts w:ascii="Times New Roman" w:eastAsia="Times New Roman" w:hAnsi="Times New Roman"/>
                <w:color w:val="000000"/>
                <w:w w:val="101"/>
                <w:lang w:val="ru-RU"/>
              </w:rPr>
              <w:t>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66" w:right="144"/>
              <w:jc w:val="both"/>
              <w:rPr>
                <w:lang w:val="ru-RU"/>
              </w:rPr>
            </w:pPr>
            <w:r w:rsidRPr="00382470">
              <w:rPr>
                <w:rFonts w:ascii="Times New Roman" w:eastAsia="Times New Roman" w:hAnsi="Times New Roman"/>
                <w:color w:val="000000"/>
                <w:w w:val="101"/>
                <w:lang w:val="ru-RU"/>
              </w:rPr>
              <w:t xml:space="preserve">ТБ на уроках легкой атлетики. </w:t>
            </w:r>
            <w:proofErr w:type="spellStart"/>
            <w:r w:rsidRPr="00382470">
              <w:rPr>
                <w:rFonts w:ascii="Times New Roman" w:eastAsia="Times New Roman" w:hAnsi="Times New Roman"/>
                <w:color w:val="000000"/>
                <w:w w:val="101"/>
                <w:lang w:val="ru-RU"/>
              </w:rPr>
              <w:t>Выбегание</w:t>
            </w:r>
            <w:proofErr w:type="spellEnd"/>
            <w:r w:rsidRPr="00382470">
              <w:rPr>
                <w:rFonts w:ascii="Times New Roman" w:eastAsia="Times New Roman" w:hAnsi="Times New Roman"/>
                <w:color w:val="000000"/>
                <w:w w:val="101"/>
                <w:lang w:val="ru-RU"/>
              </w:rPr>
              <w:t xml:space="preserve"> с высокого старта. Закрепление техники метания мяча на дальность с трех шагов разбега.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6</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righ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232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История легкой атлетики.</w:t>
            </w:r>
          </w:p>
          <w:p w:rsidR="00444C74" w:rsidRDefault="00A61175" w:rsidP="00190925">
            <w:pPr>
              <w:autoSpaceDE w:val="0"/>
              <w:autoSpaceDN w:val="0"/>
              <w:spacing w:before="64" w:after="0"/>
              <w:ind w:left="66" w:right="288"/>
              <w:jc w:val="both"/>
            </w:pPr>
            <w:r w:rsidRPr="00382470">
              <w:rPr>
                <w:rFonts w:ascii="Times New Roman" w:eastAsia="Times New Roman" w:hAnsi="Times New Roman"/>
                <w:color w:val="000000"/>
                <w:w w:val="101"/>
                <w:lang w:val="ru-RU"/>
              </w:rPr>
              <w:t xml:space="preserve">Совершенствование техники метания мяча на дальность с трех шагов раз бега. </w:t>
            </w:r>
            <w:r>
              <w:rPr>
                <w:rFonts w:ascii="Times New Roman" w:eastAsia="Times New Roman" w:hAnsi="Times New Roman"/>
                <w:color w:val="000000"/>
                <w:w w:val="101"/>
              </w:rPr>
              <w:t xml:space="preserve">Бег 60 м с учетом времени.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lang w:val="ru-RU"/>
              </w:rPr>
              <w:t>08</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Контроль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32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71" w:lineRule="auto"/>
              <w:ind w:left="66"/>
              <w:jc w:val="both"/>
              <w:rPr>
                <w:lang w:val="ru-RU"/>
              </w:rPr>
            </w:pPr>
            <w:r w:rsidRPr="00382470">
              <w:rPr>
                <w:rFonts w:ascii="Times New Roman" w:eastAsia="Times New Roman" w:hAnsi="Times New Roman"/>
                <w:color w:val="000000"/>
                <w:w w:val="101"/>
                <w:lang w:val="ru-RU"/>
              </w:rPr>
              <w:t xml:space="preserve">Организация и проведение </w:t>
            </w:r>
            <w:r w:rsidRPr="00382470">
              <w:rPr>
                <w:lang w:val="ru-RU"/>
              </w:rPr>
              <w:br/>
            </w:r>
            <w:r w:rsidRPr="00382470">
              <w:rPr>
                <w:rFonts w:ascii="Times New Roman" w:eastAsia="Times New Roman" w:hAnsi="Times New Roman"/>
                <w:color w:val="000000"/>
                <w:w w:val="101"/>
                <w:lang w:val="ru-RU"/>
              </w:rPr>
              <w:t>самостоятельных занятий. Бег по пересеченной местности.</w:t>
            </w:r>
          </w:p>
          <w:p w:rsidR="00444C74" w:rsidRPr="00382470" w:rsidRDefault="00A61175" w:rsidP="00190925">
            <w:pPr>
              <w:autoSpaceDE w:val="0"/>
              <w:autoSpaceDN w:val="0"/>
              <w:spacing w:before="64" w:after="0" w:line="262" w:lineRule="auto"/>
              <w:ind w:left="66" w:right="432"/>
              <w:jc w:val="both"/>
              <w:rPr>
                <w:lang w:val="ru-RU"/>
              </w:rPr>
            </w:pPr>
            <w:r w:rsidRPr="00382470">
              <w:rPr>
                <w:rFonts w:ascii="Times New Roman" w:eastAsia="Times New Roman" w:hAnsi="Times New Roman"/>
                <w:color w:val="000000"/>
                <w:w w:val="101"/>
                <w:lang w:val="ru-RU"/>
              </w:rPr>
              <w:t>Метание мяча с трех шагов разбега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2" w:after="0" w:line="230" w:lineRule="auto"/>
              <w:jc w:val="both"/>
            </w:pPr>
            <w:r>
              <w:rPr>
                <w:rFonts w:ascii="Times New Roman" w:eastAsia="Times New Roman" w:hAnsi="Times New Roman"/>
                <w:color w:val="000000"/>
                <w:w w:val="101"/>
                <w:lang w:val="ru-RU"/>
              </w:rPr>
              <w:t>13</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83"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Контроль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66" w:right="432"/>
              <w:jc w:val="both"/>
            </w:pPr>
            <w:r w:rsidRPr="00382470">
              <w:rPr>
                <w:rFonts w:ascii="Times New Roman" w:eastAsia="Times New Roman" w:hAnsi="Times New Roman"/>
                <w:color w:val="000000"/>
                <w:w w:val="101"/>
                <w:lang w:val="ru-RU"/>
              </w:rPr>
              <w:t xml:space="preserve">Самоконтроль. Бег 1000 м с учетом времени. </w:t>
            </w:r>
            <w:r>
              <w:rPr>
                <w:rFonts w:ascii="Times New Roman" w:eastAsia="Times New Roman" w:hAnsi="Times New Roman"/>
                <w:color w:val="000000"/>
                <w:w w:val="101"/>
              </w:rPr>
              <w:t>Подвижные игры с метанием.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2"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5</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Контроль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trPr>
          <w:trHeight w:hRule="exact" w:val="105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144"/>
              <w:jc w:val="both"/>
              <w:rPr>
                <w:lang w:val="ru-RU"/>
              </w:rPr>
            </w:pPr>
            <w:r w:rsidRPr="00382470">
              <w:rPr>
                <w:rFonts w:ascii="Times New Roman" w:eastAsia="Times New Roman" w:hAnsi="Times New Roman"/>
                <w:color w:val="000000"/>
                <w:w w:val="101"/>
                <w:lang w:val="ru-RU"/>
              </w:rPr>
              <w:t xml:space="preserve">Режим дня. Беговые и </w:t>
            </w:r>
            <w:r w:rsidRPr="00382470">
              <w:rPr>
                <w:lang w:val="ru-RU"/>
              </w:rPr>
              <w:br/>
            </w:r>
            <w:r w:rsidRPr="00382470">
              <w:rPr>
                <w:rFonts w:ascii="Times New Roman" w:eastAsia="Times New Roman" w:hAnsi="Times New Roman"/>
                <w:color w:val="000000"/>
                <w:w w:val="101"/>
                <w:lang w:val="ru-RU"/>
              </w:rPr>
              <w:t xml:space="preserve">прыжковые упражнения. Кросс 1500 м с учетом времени.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lang w:val="ru-RU"/>
              </w:rPr>
              <w:t>20</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71" w:lineRule="auto"/>
              <w:ind w:left="144" w:hanging="144"/>
              <w:jc w:val="both"/>
            </w:pPr>
            <w:r>
              <w:rPr>
                <w:rFonts w:ascii="Times New Roman" w:eastAsia="Times New Roman" w:hAnsi="Times New Roman"/>
                <w:color w:val="000000"/>
                <w:w w:val="101"/>
              </w:rPr>
              <w:t xml:space="preserve"> Контроль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1900" w:h="16840"/>
          <w:pgMar w:top="298" w:right="556" w:bottom="1046" w:left="658" w:header="720" w:footer="720" w:gutter="0"/>
          <w:cols w:space="720" w:equalWidth="0">
            <w:col w:w="10686"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3" w:lineRule="auto"/>
              <w:ind w:left="66"/>
              <w:jc w:val="both"/>
            </w:pPr>
            <w:r w:rsidRPr="00382470">
              <w:rPr>
                <w:rFonts w:ascii="Times New Roman" w:eastAsia="Times New Roman" w:hAnsi="Times New Roman"/>
                <w:color w:val="000000"/>
                <w:w w:val="101"/>
                <w:lang w:val="ru-RU"/>
              </w:rPr>
              <w:t xml:space="preserve">Определение состояния </w:t>
            </w:r>
            <w:r w:rsidRPr="00382470">
              <w:rPr>
                <w:lang w:val="ru-RU"/>
              </w:rPr>
              <w:br/>
            </w:r>
            <w:r w:rsidRPr="00382470">
              <w:rPr>
                <w:rFonts w:ascii="Times New Roman" w:eastAsia="Times New Roman" w:hAnsi="Times New Roman"/>
                <w:color w:val="000000"/>
                <w:w w:val="101"/>
                <w:lang w:val="ru-RU"/>
              </w:rPr>
              <w:t xml:space="preserve">организма с помощью </w:t>
            </w:r>
            <w:r w:rsidRPr="00382470">
              <w:rPr>
                <w:lang w:val="ru-RU"/>
              </w:rPr>
              <w:br/>
            </w:r>
            <w:r w:rsidRPr="00382470">
              <w:rPr>
                <w:rFonts w:ascii="Times New Roman" w:eastAsia="Times New Roman" w:hAnsi="Times New Roman"/>
                <w:color w:val="000000"/>
                <w:w w:val="101"/>
                <w:lang w:val="ru-RU"/>
              </w:rPr>
              <w:t xml:space="preserve">одномоментной функциональной пробы. Метание малого мяча с места в вертикальную </w:t>
            </w:r>
            <w:r w:rsidRPr="00382470">
              <w:rPr>
                <w:lang w:val="ru-RU"/>
              </w:rPr>
              <w:br/>
            </w:r>
            <w:r>
              <w:rPr>
                <w:rFonts w:ascii="Times New Roman" w:eastAsia="Times New Roman" w:hAnsi="Times New Roman"/>
                <w:color w:val="000000"/>
                <w:w w:val="101"/>
              </w:rPr>
              <w:t>неподвижную мишень.</w:t>
            </w:r>
          </w:p>
          <w:p w:rsidR="00444C74" w:rsidRDefault="00A61175" w:rsidP="00190925">
            <w:pPr>
              <w:autoSpaceDE w:val="0"/>
              <w:autoSpaceDN w:val="0"/>
              <w:spacing w:before="64" w:after="0" w:line="230" w:lineRule="auto"/>
              <w:ind w:left="66"/>
              <w:jc w:val="both"/>
            </w:pPr>
            <w:r>
              <w:rPr>
                <w:rFonts w:ascii="Times New Roman" w:eastAsia="Times New Roman" w:hAnsi="Times New Roman"/>
                <w:color w:val="000000"/>
                <w:w w:val="101"/>
              </w:rPr>
              <w:t>Подвижные игры с метанием.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8"/>
              <w:jc w:val="both"/>
            </w:pPr>
            <w:r>
              <w:rPr>
                <w:rFonts w:ascii="Times New Roman" w:eastAsia="Times New Roman" w:hAnsi="Times New Roman"/>
                <w:color w:val="000000"/>
                <w:w w:val="101"/>
              </w:rPr>
              <w:t>0.25</w:t>
            </w: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2</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6" w:lineRule="auto"/>
              <w:ind w:left="66"/>
              <w:jc w:val="both"/>
            </w:pPr>
            <w:r w:rsidRPr="00382470">
              <w:rPr>
                <w:rFonts w:ascii="Times New Roman" w:eastAsia="Times New Roman" w:hAnsi="Times New Roman"/>
                <w:color w:val="000000"/>
                <w:w w:val="101"/>
                <w:lang w:val="ru-RU"/>
              </w:rPr>
              <w:t xml:space="preserve">ТБ на уроках футбола. Обучение основным приёмам и правилам игры. Овладение техникой </w:t>
            </w:r>
            <w:r w:rsidRPr="00382470">
              <w:rPr>
                <w:lang w:val="ru-RU"/>
              </w:rPr>
              <w:br/>
            </w:r>
            <w:r w:rsidRPr="00382470">
              <w:rPr>
                <w:rFonts w:ascii="Times New Roman" w:eastAsia="Times New Roman" w:hAnsi="Times New Roman"/>
                <w:color w:val="000000"/>
                <w:w w:val="101"/>
                <w:lang w:val="ru-RU"/>
              </w:rPr>
              <w:t xml:space="preserve">передвижения. Разучивание </w:t>
            </w:r>
            <w:r w:rsidRPr="00382470">
              <w:rPr>
                <w:lang w:val="ru-RU"/>
              </w:rPr>
              <w:br/>
            </w:r>
            <w:r w:rsidRPr="00382470">
              <w:rPr>
                <w:rFonts w:ascii="Times New Roman" w:eastAsia="Times New Roman" w:hAnsi="Times New Roman"/>
                <w:color w:val="000000"/>
                <w:w w:val="101"/>
                <w:lang w:val="ru-RU"/>
              </w:rPr>
              <w:t xml:space="preserve">техники удара по мячу </w:t>
            </w:r>
            <w:r w:rsidRPr="00382470">
              <w:rPr>
                <w:lang w:val="ru-RU"/>
              </w:rPr>
              <w:br/>
            </w:r>
            <w:r w:rsidRPr="00382470">
              <w:rPr>
                <w:rFonts w:ascii="Times New Roman" w:eastAsia="Times New Roman" w:hAnsi="Times New Roman"/>
                <w:color w:val="000000"/>
                <w:w w:val="101"/>
                <w:lang w:val="ru-RU"/>
              </w:rPr>
              <w:t xml:space="preserve">внутренней  и внешней стороной стопы. </w:t>
            </w:r>
            <w:r>
              <w:rPr>
                <w:rFonts w:ascii="Times New Roman" w:eastAsia="Times New Roman" w:hAnsi="Times New Roman"/>
                <w:color w:val="000000"/>
                <w:w w:val="101"/>
              </w:rPr>
              <w:t>Прыжок в длину с места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7</w:t>
            </w:r>
            <w:r w:rsidR="00A61175">
              <w:rPr>
                <w:rFonts w:ascii="Times New Roman" w:eastAsia="Times New Roman" w:hAnsi="Times New Roman"/>
                <w:color w:val="000000"/>
                <w:w w:val="101"/>
              </w:rPr>
              <w:t>.09.2022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История футбола.</w:t>
            </w:r>
          </w:p>
          <w:p w:rsidR="00444C74" w:rsidRPr="00382470" w:rsidRDefault="00A61175" w:rsidP="00190925">
            <w:pPr>
              <w:autoSpaceDE w:val="0"/>
              <w:autoSpaceDN w:val="0"/>
              <w:spacing w:before="66" w:after="0" w:line="271" w:lineRule="auto"/>
              <w:ind w:left="66" w:right="432"/>
              <w:jc w:val="both"/>
              <w:rPr>
                <w:lang w:val="ru-RU"/>
              </w:rPr>
            </w:pPr>
            <w:r w:rsidRPr="00382470">
              <w:rPr>
                <w:rFonts w:ascii="Times New Roman" w:eastAsia="Times New Roman" w:hAnsi="Times New Roman"/>
                <w:color w:val="000000"/>
                <w:w w:val="101"/>
                <w:lang w:val="ru-RU"/>
              </w:rPr>
              <w:t>Совершенствование техники удара по мячу внутренней и внешней стороной стопы.</w:t>
            </w:r>
          </w:p>
          <w:p w:rsidR="00444C74" w:rsidRPr="00382470" w:rsidRDefault="00A61175" w:rsidP="00190925">
            <w:pPr>
              <w:autoSpaceDE w:val="0"/>
              <w:autoSpaceDN w:val="0"/>
              <w:spacing w:before="64" w:after="0" w:line="271" w:lineRule="auto"/>
              <w:ind w:left="66" w:right="288"/>
              <w:jc w:val="both"/>
              <w:rPr>
                <w:lang w:val="ru-RU"/>
              </w:rPr>
            </w:pPr>
            <w:r w:rsidRPr="00382470">
              <w:rPr>
                <w:rFonts w:ascii="Times New Roman" w:eastAsia="Times New Roman" w:hAnsi="Times New Roman"/>
                <w:color w:val="000000"/>
                <w:w w:val="101"/>
                <w:lang w:val="ru-RU"/>
              </w:rPr>
              <w:t>Разучивание техники ведения мяча.  Челночный бег 3×10 м с учетом времени.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1C4F51" w:rsidP="00190925">
            <w:pPr>
              <w:autoSpaceDE w:val="0"/>
              <w:autoSpaceDN w:val="0"/>
              <w:spacing w:before="90" w:after="0" w:line="230" w:lineRule="auto"/>
              <w:jc w:val="both"/>
              <w:rPr>
                <w:lang w:val="ru-RU"/>
              </w:rPr>
            </w:pPr>
            <w:r>
              <w:rPr>
                <w:rFonts w:ascii="Times New Roman" w:eastAsia="Times New Roman" w:hAnsi="Times New Roman"/>
                <w:color w:val="000000"/>
                <w:w w:val="101"/>
                <w:lang w:val="ru-RU"/>
              </w:rPr>
              <w:t>29</w:t>
            </w:r>
            <w:r w:rsidRPr="001C4F51">
              <w:rPr>
                <w:rFonts w:ascii="Times New Roman" w:eastAsia="Times New Roman" w:hAnsi="Times New Roman"/>
                <w:color w:val="000000"/>
                <w:w w:val="101"/>
                <w:lang w:val="ru-RU"/>
              </w:rPr>
              <w:t>.</w:t>
            </w:r>
            <w:r>
              <w:rPr>
                <w:rFonts w:ascii="Times New Roman" w:eastAsia="Times New Roman" w:hAnsi="Times New Roman"/>
                <w:color w:val="000000"/>
                <w:w w:val="101"/>
                <w:lang w:val="ru-RU"/>
              </w:rPr>
              <w:t>09</w:t>
            </w:r>
            <w:r w:rsidR="00A61175" w:rsidRPr="001C4F51">
              <w:rPr>
                <w:rFonts w:ascii="Times New Roman" w:eastAsia="Times New Roman" w:hAnsi="Times New Roman"/>
                <w:color w:val="000000"/>
                <w:w w:val="101"/>
                <w:lang w:val="ru-RU"/>
              </w:rPr>
              <w:t>.2022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144"/>
              <w:jc w:val="both"/>
              <w:rPr>
                <w:lang w:val="ru-RU"/>
              </w:rPr>
            </w:pPr>
            <w:r w:rsidRPr="00382470">
              <w:rPr>
                <w:rFonts w:ascii="Times New Roman" w:eastAsia="Times New Roman" w:hAnsi="Times New Roman"/>
                <w:color w:val="000000"/>
                <w:w w:val="101"/>
                <w:lang w:val="ru-RU"/>
              </w:rPr>
              <w:t>Основные правила игры "мини-футбол". Совершенствование техники ведения мяча.</w:t>
            </w:r>
          </w:p>
          <w:p w:rsidR="00444C74" w:rsidRPr="00382470" w:rsidRDefault="00A61175" w:rsidP="00190925">
            <w:pPr>
              <w:autoSpaceDE w:val="0"/>
              <w:autoSpaceDN w:val="0"/>
              <w:spacing w:before="66" w:after="0" w:line="262" w:lineRule="auto"/>
              <w:ind w:left="66" w:right="144"/>
              <w:jc w:val="both"/>
              <w:rPr>
                <w:lang w:val="ru-RU"/>
              </w:rPr>
            </w:pPr>
            <w:r w:rsidRPr="00382470">
              <w:rPr>
                <w:rFonts w:ascii="Times New Roman" w:eastAsia="Times New Roman" w:hAnsi="Times New Roman"/>
                <w:color w:val="000000"/>
                <w:w w:val="101"/>
                <w:lang w:val="ru-RU"/>
              </w:rPr>
              <w:t>Разучивание техники остановки катящегося мяча подошвой.</w:t>
            </w:r>
          </w:p>
          <w:p w:rsidR="00444C74" w:rsidRPr="00382470" w:rsidRDefault="00A61175" w:rsidP="00190925">
            <w:pPr>
              <w:autoSpaceDE w:val="0"/>
              <w:autoSpaceDN w:val="0"/>
              <w:spacing w:before="64" w:after="0" w:line="271" w:lineRule="auto"/>
              <w:ind w:left="66" w:right="288"/>
              <w:jc w:val="both"/>
              <w:rPr>
                <w:lang w:val="ru-RU"/>
              </w:rPr>
            </w:pPr>
            <w:r w:rsidRPr="00382470">
              <w:rPr>
                <w:rFonts w:ascii="Times New Roman" w:eastAsia="Times New Roman" w:hAnsi="Times New Roman"/>
                <w:color w:val="000000"/>
                <w:w w:val="101"/>
                <w:lang w:val="ru-RU"/>
              </w:rPr>
              <w:t>Удары по воротам. Сгибание-разгибание рук в упоре лежа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34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3" w:lineRule="auto"/>
              <w:ind w:left="66"/>
              <w:jc w:val="both"/>
            </w:pPr>
            <w:r>
              <w:rPr>
                <w:rFonts w:ascii="Times New Roman" w:eastAsia="Times New Roman" w:hAnsi="Times New Roman"/>
                <w:color w:val="000000"/>
                <w:w w:val="101"/>
              </w:rPr>
              <w:t>11.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3" w:lineRule="auto"/>
              <w:ind w:left="66"/>
              <w:jc w:val="both"/>
            </w:pPr>
            <w:r w:rsidRPr="00382470">
              <w:rPr>
                <w:rFonts w:ascii="Times New Roman" w:eastAsia="Times New Roman" w:hAnsi="Times New Roman"/>
                <w:color w:val="000000"/>
                <w:w w:val="101"/>
                <w:lang w:val="ru-RU"/>
              </w:rPr>
              <w:t xml:space="preserve">Учет выполнения техники </w:t>
            </w:r>
            <w:r w:rsidRPr="00382470">
              <w:rPr>
                <w:lang w:val="ru-RU"/>
              </w:rPr>
              <w:br/>
            </w:r>
            <w:r w:rsidRPr="00382470">
              <w:rPr>
                <w:rFonts w:ascii="Times New Roman" w:eastAsia="Times New Roman" w:hAnsi="Times New Roman"/>
                <w:color w:val="000000"/>
                <w:w w:val="101"/>
                <w:lang w:val="ru-RU"/>
              </w:rPr>
              <w:t xml:space="preserve">ведения мяча. Обводка мячом </w:t>
            </w:r>
            <w:r w:rsidRPr="00382470">
              <w:rPr>
                <w:lang w:val="ru-RU"/>
              </w:rPr>
              <w:br/>
            </w:r>
            <w:r w:rsidRPr="00382470">
              <w:rPr>
                <w:rFonts w:ascii="Times New Roman" w:eastAsia="Times New Roman" w:hAnsi="Times New Roman"/>
                <w:color w:val="000000"/>
                <w:w w:val="101"/>
                <w:lang w:val="ru-RU"/>
              </w:rPr>
              <w:t xml:space="preserve">ориентиров.  Совершенствование техники остановки катящегося мяча подошвой. </w:t>
            </w:r>
            <w:r>
              <w:rPr>
                <w:rFonts w:ascii="Times New Roman" w:eastAsia="Times New Roman" w:hAnsi="Times New Roman"/>
                <w:color w:val="000000"/>
                <w:w w:val="101"/>
              </w:rPr>
              <w:t xml:space="preserve">Удары </w:t>
            </w:r>
            <w:r w:rsidR="00500A3A">
              <w:rPr>
                <w:rFonts w:ascii="Times New Roman" w:eastAsia="Times New Roman" w:hAnsi="Times New Roman"/>
                <w:color w:val="000000"/>
                <w:w w:val="101"/>
              </w:rPr>
              <w:t>по</w:t>
            </w:r>
            <w:r>
              <w:br/>
            </w:r>
            <w:r w:rsidR="00500A3A">
              <w:rPr>
                <w:rFonts w:ascii="Times New Roman" w:eastAsia="Times New Roman" w:hAnsi="Times New Roman"/>
                <w:color w:val="000000"/>
                <w:w w:val="101"/>
              </w:rPr>
              <w:t>воротам. Игра мини-футбол</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3"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3" w:lineRule="auto"/>
              <w:jc w:val="both"/>
            </w:pPr>
            <w:r>
              <w:rPr>
                <w:rFonts w:ascii="Times New Roman" w:eastAsia="Times New Roman" w:hAnsi="Times New Roman"/>
                <w:color w:val="000000"/>
                <w:w w:val="101"/>
                <w:lang w:val="ru-RU"/>
              </w:rPr>
              <w:t>06</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по </w:t>
            </w:r>
            <w:r w:rsidRPr="00382470">
              <w:rPr>
                <w:lang w:val="ru-RU"/>
              </w:rPr>
              <w:br/>
            </w:r>
            <w:r w:rsidRPr="00382470">
              <w:rPr>
                <w:rFonts w:ascii="Times New Roman" w:eastAsia="Times New Roman" w:hAnsi="Times New Roman"/>
                <w:color w:val="000000"/>
                <w:w w:val="101"/>
                <w:lang w:val="ru-RU"/>
              </w:rPr>
              <w:t xml:space="preserve">эталону;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bl>
    <w:p w:rsidR="00444C74" w:rsidRPr="00382470" w:rsidRDefault="00444C74" w:rsidP="00190925">
      <w:pPr>
        <w:autoSpaceDE w:val="0"/>
        <w:autoSpaceDN w:val="0"/>
        <w:spacing w:after="0" w:line="14" w:lineRule="exact"/>
        <w:jc w:val="both"/>
        <w:rPr>
          <w:lang w:val="ru-RU"/>
        </w:rPr>
      </w:pPr>
    </w:p>
    <w:p w:rsidR="00444C74" w:rsidRPr="00382470" w:rsidRDefault="00444C74" w:rsidP="00190925">
      <w:pPr>
        <w:jc w:val="both"/>
        <w:rPr>
          <w:lang w:val="ru-RU"/>
        </w:rPr>
        <w:sectPr w:rsidR="00444C74" w:rsidRPr="00382470">
          <w:pgSz w:w="11900" w:h="16840"/>
          <w:pgMar w:top="284" w:right="556" w:bottom="802" w:left="658" w:header="720" w:footer="720" w:gutter="0"/>
          <w:cols w:space="720" w:equalWidth="0">
            <w:col w:w="10686" w:space="0"/>
          </w:cols>
          <w:docGrid w:linePitch="360"/>
        </w:sectPr>
      </w:pPr>
    </w:p>
    <w:p w:rsidR="00444C74" w:rsidRPr="00382470"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325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ТБ на уроках баскетбола.</w:t>
            </w:r>
          </w:p>
          <w:p w:rsidR="00444C74" w:rsidRDefault="00A61175" w:rsidP="00190925">
            <w:pPr>
              <w:autoSpaceDE w:val="0"/>
              <w:autoSpaceDN w:val="0"/>
              <w:spacing w:before="66" w:after="0" w:line="281" w:lineRule="auto"/>
              <w:ind w:left="66" w:right="288"/>
              <w:jc w:val="both"/>
            </w:pPr>
            <w:r w:rsidRPr="00382470">
              <w:rPr>
                <w:rFonts w:ascii="Times New Roman" w:eastAsia="Times New Roman" w:hAnsi="Times New Roman"/>
                <w:color w:val="000000"/>
                <w:w w:val="101"/>
                <w:lang w:val="ru-RU"/>
              </w:rPr>
              <w:t xml:space="preserve">Разучивание способов </w:t>
            </w:r>
            <w:r w:rsidRPr="00382470">
              <w:rPr>
                <w:lang w:val="ru-RU"/>
              </w:rPr>
              <w:br/>
            </w:r>
            <w:r w:rsidRPr="00382470">
              <w:rPr>
                <w:rFonts w:ascii="Times New Roman" w:eastAsia="Times New Roman" w:hAnsi="Times New Roman"/>
                <w:color w:val="000000"/>
                <w:w w:val="101"/>
                <w:lang w:val="ru-RU"/>
              </w:rPr>
              <w:t xml:space="preserve">передвижений и остановок. Разучивание техники ведения мяча на месте и в движении. </w:t>
            </w:r>
            <w:r>
              <w:rPr>
                <w:rFonts w:ascii="Times New Roman" w:eastAsia="Times New Roman" w:hAnsi="Times New Roman"/>
                <w:color w:val="000000"/>
                <w:w w:val="101"/>
              </w:rPr>
              <w:t>Наклон вперед из положения стоя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1</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по </w:t>
            </w:r>
            <w:r w:rsidRPr="00382470">
              <w:rPr>
                <w:lang w:val="ru-RU"/>
              </w:rPr>
              <w:br/>
            </w:r>
            <w:r w:rsidRPr="00382470">
              <w:rPr>
                <w:rFonts w:ascii="Times New Roman" w:eastAsia="Times New Roman" w:hAnsi="Times New Roman"/>
                <w:color w:val="000000"/>
                <w:w w:val="101"/>
                <w:lang w:val="ru-RU"/>
              </w:rPr>
              <w:t xml:space="preserve">эталону;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325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30" w:lineRule="auto"/>
              <w:ind w:left="66"/>
              <w:jc w:val="both"/>
              <w:rPr>
                <w:lang w:val="ru-RU"/>
              </w:rPr>
            </w:pPr>
            <w:r w:rsidRPr="00382470">
              <w:rPr>
                <w:rFonts w:ascii="Times New Roman" w:eastAsia="Times New Roman" w:hAnsi="Times New Roman"/>
                <w:color w:val="000000"/>
                <w:w w:val="101"/>
                <w:lang w:val="ru-RU"/>
              </w:rPr>
              <w:t>История баскетбола.</w:t>
            </w:r>
          </w:p>
          <w:p w:rsidR="00444C74" w:rsidRDefault="00A61175" w:rsidP="00190925">
            <w:pPr>
              <w:autoSpaceDE w:val="0"/>
              <w:autoSpaceDN w:val="0"/>
              <w:spacing w:before="64" w:after="0" w:line="283" w:lineRule="auto"/>
              <w:ind w:left="66" w:right="144"/>
              <w:jc w:val="both"/>
            </w:pPr>
            <w:r w:rsidRPr="00382470">
              <w:rPr>
                <w:rFonts w:ascii="Times New Roman" w:eastAsia="Times New Roman" w:hAnsi="Times New Roman"/>
                <w:color w:val="000000"/>
                <w:w w:val="101"/>
                <w:lang w:val="ru-RU"/>
              </w:rPr>
              <w:t xml:space="preserve">Совершенствование техники </w:t>
            </w:r>
            <w:r w:rsidRPr="00382470">
              <w:rPr>
                <w:lang w:val="ru-RU"/>
              </w:rPr>
              <w:br/>
            </w:r>
            <w:r w:rsidRPr="00382470">
              <w:rPr>
                <w:rFonts w:ascii="Times New Roman" w:eastAsia="Times New Roman" w:hAnsi="Times New Roman"/>
                <w:color w:val="000000"/>
                <w:w w:val="101"/>
                <w:lang w:val="ru-RU"/>
              </w:rPr>
              <w:t xml:space="preserve">ведения мяча в </w:t>
            </w:r>
            <w:r w:rsidRPr="00382470">
              <w:rPr>
                <w:lang w:val="ru-RU"/>
              </w:rPr>
              <w:br/>
            </w:r>
            <w:r w:rsidRPr="00382470">
              <w:rPr>
                <w:rFonts w:ascii="Times New Roman" w:eastAsia="Times New Roman" w:hAnsi="Times New Roman"/>
                <w:color w:val="000000"/>
                <w:w w:val="101"/>
                <w:lang w:val="ru-RU"/>
              </w:rPr>
              <w:t xml:space="preserve">движении. Разучивание техники ловли и передачи мяча двумя руками от груди. </w:t>
            </w:r>
            <w:r>
              <w:rPr>
                <w:rFonts w:ascii="Times New Roman" w:eastAsia="Times New Roman" w:hAnsi="Times New Roman"/>
                <w:color w:val="000000"/>
                <w:w w:val="101"/>
              </w:rPr>
              <w:t xml:space="preserve">Поднимание туловища за 30 сек с учетом </w:t>
            </w:r>
            <w:r>
              <w:br/>
            </w:r>
            <w:r>
              <w:rPr>
                <w:rFonts w:ascii="Times New Roman" w:eastAsia="Times New Roman" w:hAnsi="Times New Roman"/>
                <w:color w:val="000000"/>
                <w:w w:val="101"/>
              </w:rPr>
              <w:t>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2"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3</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по </w:t>
            </w:r>
            <w:r w:rsidRPr="00382470">
              <w:rPr>
                <w:lang w:val="ru-RU"/>
              </w:rPr>
              <w:br/>
            </w:r>
            <w:r w:rsidRPr="00382470">
              <w:rPr>
                <w:rFonts w:ascii="Times New Roman" w:eastAsia="Times New Roman" w:hAnsi="Times New Roman"/>
                <w:color w:val="000000"/>
                <w:w w:val="101"/>
                <w:lang w:val="ru-RU"/>
              </w:rPr>
              <w:t xml:space="preserve">эталону;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66" w:right="144"/>
              <w:jc w:val="both"/>
              <w:rPr>
                <w:lang w:val="ru-RU"/>
              </w:rPr>
            </w:pPr>
            <w:r w:rsidRPr="00382470">
              <w:rPr>
                <w:rFonts w:ascii="Times New Roman" w:eastAsia="Times New Roman" w:hAnsi="Times New Roman"/>
                <w:color w:val="000000"/>
                <w:w w:val="101"/>
                <w:lang w:val="ru-RU"/>
              </w:rPr>
              <w:t xml:space="preserve">Основные правила игры </w:t>
            </w:r>
            <w:r w:rsidRPr="00382470">
              <w:rPr>
                <w:lang w:val="ru-RU"/>
              </w:rPr>
              <w:br/>
            </w:r>
            <w:r w:rsidRPr="00382470">
              <w:rPr>
                <w:rFonts w:ascii="Times New Roman" w:eastAsia="Times New Roman" w:hAnsi="Times New Roman"/>
                <w:color w:val="000000"/>
                <w:w w:val="101"/>
                <w:lang w:val="ru-RU"/>
              </w:rPr>
              <w:t>баскетбол.  Совершенствование техники ловли и передачи мяча двумя руками от груди. Ведение мяча по кругу и змейкой.</w:t>
            </w:r>
          </w:p>
          <w:p w:rsidR="00444C74" w:rsidRPr="00382470" w:rsidRDefault="00A61175" w:rsidP="00190925">
            <w:pPr>
              <w:autoSpaceDE w:val="0"/>
              <w:autoSpaceDN w:val="0"/>
              <w:spacing w:before="64" w:after="0" w:line="262" w:lineRule="auto"/>
              <w:ind w:left="66" w:right="864"/>
              <w:jc w:val="both"/>
              <w:rPr>
                <w:lang w:val="ru-RU"/>
              </w:rPr>
            </w:pPr>
            <w:r w:rsidRPr="00382470">
              <w:rPr>
                <w:rFonts w:ascii="Times New Roman" w:eastAsia="Times New Roman" w:hAnsi="Times New Roman"/>
                <w:color w:val="000000"/>
                <w:w w:val="101"/>
                <w:lang w:val="ru-RU"/>
              </w:rPr>
              <w:t>Упражнения на развитие координации.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8</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325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144"/>
              <w:jc w:val="both"/>
              <w:rPr>
                <w:lang w:val="ru-RU"/>
              </w:rPr>
            </w:pPr>
            <w:r w:rsidRPr="00382470">
              <w:rPr>
                <w:rFonts w:ascii="Times New Roman" w:eastAsia="Times New Roman" w:hAnsi="Times New Roman"/>
                <w:color w:val="000000"/>
                <w:w w:val="101"/>
                <w:lang w:val="ru-RU"/>
              </w:rPr>
              <w:t xml:space="preserve">Жесты судьи. Учет выполнения техники ловли и передачи мяча двумя руками от груди. </w:t>
            </w:r>
          </w:p>
          <w:p w:rsidR="00444C74" w:rsidRDefault="00A61175" w:rsidP="00190925">
            <w:pPr>
              <w:autoSpaceDE w:val="0"/>
              <w:autoSpaceDN w:val="0"/>
              <w:spacing w:before="64" w:after="0" w:line="281" w:lineRule="auto"/>
              <w:ind w:left="66" w:right="144"/>
              <w:jc w:val="both"/>
            </w:pPr>
            <w:r w:rsidRPr="00382470">
              <w:rPr>
                <w:rFonts w:ascii="Times New Roman" w:eastAsia="Times New Roman" w:hAnsi="Times New Roman"/>
                <w:color w:val="000000"/>
                <w:w w:val="101"/>
                <w:lang w:val="ru-RU"/>
              </w:rPr>
              <w:t xml:space="preserve">Разучивание техники броска </w:t>
            </w:r>
            <w:r w:rsidRPr="00382470">
              <w:rPr>
                <w:lang w:val="ru-RU"/>
              </w:rPr>
              <w:br/>
            </w:r>
            <w:r w:rsidRPr="00382470">
              <w:rPr>
                <w:rFonts w:ascii="Times New Roman" w:eastAsia="Times New Roman" w:hAnsi="Times New Roman"/>
                <w:color w:val="000000"/>
                <w:w w:val="101"/>
                <w:lang w:val="ru-RU"/>
              </w:rPr>
              <w:t xml:space="preserve">мяча в корзину двумя руками от груди с места. </w:t>
            </w:r>
            <w:r>
              <w:rPr>
                <w:rFonts w:ascii="Times New Roman" w:eastAsia="Times New Roman" w:hAnsi="Times New Roman"/>
                <w:color w:val="000000"/>
                <w:w w:val="101"/>
              </w:rPr>
              <w:t xml:space="preserve">Подтягивание на перекладине с учетом </w:t>
            </w:r>
            <w:r>
              <w:br/>
            </w:r>
            <w:r>
              <w:rPr>
                <w:rFonts w:ascii="Times New Roman" w:eastAsia="Times New Roman" w:hAnsi="Times New Roman"/>
                <w:color w:val="000000"/>
                <w:w w:val="101"/>
              </w:rPr>
              <w:t>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0</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по </w:t>
            </w:r>
            <w:r w:rsidRPr="00382470">
              <w:rPr>
                <w:lang w:val="ru-RU"/>
              </w:rPr>
              <w:br/>
            </w:r>
            <w:r w:rsidRPr="00382470">
              <w:rPr>
                <w:rFonts w:ascii="Times New Roman" w:eastAsia="Times New Roman" w:hAnsi="Times New Roman"/>
                <w:color w:val="000000"/>
                <w:w w:val="101"/>
                <w:lang w:val="ru-RU"/>
              </w:rPr>
              <w:t xml:space="preserve">эталону;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92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484"/>
              <w:jc w:val="both"/>
              <w:rPr>
                <w:lang w:val="ru-RU"/>
              </w:rPr>
            </w:pPr>
            <w:r w:rsidRPr="00382470">
              <w:rPr>
                <w:rFonts w:ascii="Times New Roman" w:eastAsia="Times New Roman" w:hAnsi="Times New Roman"/>
                <w:color w:val="000000"/>
                <w:w w:val="101"/>
                <w:lang w:val="ru-RU"/>
              </w:rPr>
              <w:t>Совершенствование техники броска мяча в корзину одной рукой от плеча с места.</w:t>
            </w:r>
          </w:p>
          <w:p w:rsidR="00444C74" w:rsidRDefault="00A61175" w:rsidP="00190925">
            <w:pPr>
              <w:autoSpaceDE w:val="0"/>
              <w:autoSpaceDN w:val="0"/>
              <w:spacing w:before="66" w:after="0" w:line="281" w:lineRule="auto"/>
              <w:ind w:left="66"/>
              <w:jc w:val="both"/>
            </w:pPr>
            <w:r w:rsidRPr="00382470">
              <w:rPr>
                <w:rFonts w:ascii="Times New Roman" w:eastAsia="Times New Roman" w:hAnsi="Times New Roman"/>
                <w:color w:val="000000"/>
                <w:w w:val="101"/>
                <w:lang w:val="ru-RU"/>
              </w:rPr>
              <w:t xml:space="preserve">Вырывание и выбивание мяча. Передачи на скорость за 20 сек с учетом результата. </w:t>
            </w:r>
            <w:r>
              <w:rPr>
                <w:rFonts w:ascii="Times New Roman" w:eastAsia="Times New Roman" w:hAnsi="Times New Roman"/>
                <w:color w:val="000000"/>
                <w:w w:val="101"/>
              </w:rPr>
              <w:t>Комбинации из освоенных элементов: ловля, передача, ведение, бросок.</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5</w:t>
            </w:r>
            <w:r w:rsidR="00A61175">
              <w:rPr>
                <w:rFonts w:ascii="Times New Roman" w:eastAsia="Times New Roman" w:hAnsi="Times New Roman"/>
                <w:color w:val="000000"/>
                <w:w w:val="101"/>
              </w:rPr>
              <w:t>.10.2022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Самооценка </w:t>
            </w:r>
            <w:r w:rsidRPr="00382470">
              <w:rPr>
                <w:lang w:val="ru-RU"/>
              </w:rPr>
              <w:br/>
            </w:r>
            <w:r w:rsidRPr="00382470">
              <w:rPr>
                <w:rFonts w:ascii="Times New Roman" w:eastAsia="Times New Roman" w:hAnsi="Times New Roman"/>
                <w:color w:val="000000"/>
                <w:w w:val="101"/>
                <w:lang w:val="ru-RU"/>
              </w:rPr>
              <w:t xml:space="preserve">выполненного </w:t>
            </w:r>
            <w:r w:rsidRPr="00382470">
              <w:rPr>
                <w:lang w:val="ru-RU"/>
              </w:rPr>
              <w:br/>
            </w:r>
            <w:r w:rsidRPr="00382470">
              <w:rPr>
                <w:rFonts w:ascii="Times New Roman" w:eastAsia="Times New Roman" w:hAnsi="Times New Roman"/>
                <w:color w:val="000000"/>
                <w:w w:val="101"/>
                <w:lang w:val="ru-RU"/>
              </w:rPr>
              <w:t xml:space="preserve">упражнения по </w:t>
            </w:r>
            <w:r w:rsidRPr="00382470">
              <w:rPr>
                <w:lang w:val="ru-RU"/>
              </w:rPr>
              <w:br/>
            </w:r>
            <w:r w:rsidRPr="00382470">
              <w:rPr>
                <w:rFonts w:ascii="Times New Roman" w:eastAsia="Times New Roman" w:hAnsi="Times New Roman"/>
                <w:color w:val="000000"/>
                <w:w w:val="101"/>
                <w:lang w:val="ru-RU"/>
              </w:rPr>
              <w:t xml:space="preserve">эталону;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bl>
    <w:p w:rsidR="00444C74" w:rsidRPr="00382470" w:rsidRDefault="00444C74" w:rsidP="00190925">
      <w:pPr>
        <w:autoSpaceDE w:val="0"/>
        <w:autoSpaceDN w:val="0"/>
        <w:spacing w:after="0" w:line="14" w:lineRule="exact"/>
        <w:jc w:val="both"/>
        <w:rPr>
          <w:lang w:val="ru-RU"/>
        </w:rPr>
      </w:pPr>
    </w:p>
    <w:p w:rsidR="00444C74" w:rsidRPr="00382470" w:rsidRDefault="00444C74" w:rsidP="00190925">
      <w:pPr>
        <w:jc w:val="both"/>
        <w:rPr>
          <w:lang w:val="ru-RU"/>
        </w:rPr>
        <w:sectPr w:rsidR="00444C74" w:rsidRPr="00382470">
          <w:pgSz w:w="11900" w:h="16840"/>
          <w:pgMar w:top="284" w:right="556" w:bottom="612" w:left="658" w:header="720" w:footer="720" w:gutter="0"/>
          <w:cols w:space="720" w:equalWidth="0">
            <w:col w:w="10686" w:space="0"/>
          </w:cols>
          <w:docGrid w:linePitch="360"/>
        </w:sectPr>
      </w:pPr>
    </w:p>
    <w:p w:rsidR="00444C74" w:rsidRPr="00382470"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1" w:lineRule="auto"/>
              <w:ind w:left="66" w:right="144"/>
              <w:jc w:val="both"/>
            </w:pPr>
            <w:r w:rsidRPr="00382470">
              <w:rPr>
                <w:rFonts w:ascii="Times New Roman" w:eastAsia="Times New Roman" w:hAnsi="Times New Roman"/>
                <w:color w:val="000000"/>
                <w:w w:val="101"/>
                <w:lang w:val="ru-RU"/>
              </w:rPr>
              <w:t xml:space="preserve">Личная гигиена. Учет </w:t>
            </w:r>
            <w:r w:rsidRPr="00382470">
              <w:rPr>
                <w:lang w:val="ru-RU"/>
              </w:rPr>
              <w:br/>
            </w:r>
            <w:r w:rsidRPr="00382470">
              <w:rPr>
                <w:rFonts w:ascii="Times New Roman" w:eastAsia="Times New Roman" w:hAnsi="Times New Roman"/>
                <w:color w:val="000000"/>
                <w:w w:val="101"/>
                <w:lang w:val="ru-RU"/>
              </w:rPr>
              <w:t xml:space="preserve">выполнения техники броска </w:t>
            </w:r>
            <w:r w:rsidRPr="00382470">
              <w:rPr>
                <w:lang w:val="ru-RU"/>
              </w:rPr>
              <w:br/>
            </w:r>
            <w:r w:rsidRPr="00382470">
              <w:rPr>
                <w:rFonts w:ascii="Times New Roman" w:eastAsia="Times New Roman" w:hAnsi="Times New Roman"/>
                <w:color w:val="000000"/>
                <w:w w:val="101"/>
                <w:lang w:val="ru-RU"/>
              </w:rPr>
              <w:t xml:space="preserve">мяча в корзину. </w:t>
            </w:r>
            <w:proofErr w:type="spellStart"/>
            <w:r>
              <w:rPr>
                <w:rFonts w:ascii="Times New Roman" w:eastAsia="Times New Roman" w:hAnsi="Times New Roman"/>
                <w:color w:val="000000"/>
                <w:w w:val="101"/>
              </w:rPr>
              <w:t>Позиционное</w:t>
            </w:r>
            <w:proofErr w:type="spellEnd"/>
            <w:r>
              <w:rPr>
                <w:rFonts w:ascii="Times New Roman" w:eastAsia="Times New Roman" w:hAnsi="Times New Roman"/>
                <w:color w:val="000000"/>
                <w:w w:val="101"/>
              </w:rPr>
              <w:t xml:space="preserve"> </w:t>
            </w:r>
            <w:proofErr w:type="spellStart"/>
            <w:proofErr w:type="gramStart"/>
            <w:r>
              <w:rPr>
                <w:rFonts w:ascii="Times New Roman" w:eastAsia="Times New Roman" w:hAnsi="Times New Roman"/>
                <w:color w:val="000000"/>
                <w:w w:val="101"/>
              </w:rPr>
              <w:t>нападение</w:t>
            </w:r>
            <w:proofErr w:type="spellEnd"/>
            <w:r>
              <w:rPr>
                <w:rFonts w:ascii="Times New Roman" w:eastAsia="Times New Roman" w:hAnsi="Times New Roman"/>
                <w:color w:val="000000"/>
                <w:w w:val="101"/>
              </w:rPr>
              <w:t>(</w:t>
            </w:r>
            <w:proofErr w:type="gramEnd"/>
            <w:r>
              <w:rPr>
                <w:rFonts w:ascii="Times New Roman" w:eastAsia="Times New Roman" w:hAnsi="Times New Roman"/>
                <w:color w:val="000000"/>
                <w:w w:val="101"/>
              </w:rPr>
              <w:t xml:space="preserve">5:0) </w:t>
            </w:r>
            <w:proofErr w:type="spellStart"/>
            <w:r>
              <w:rPr>
                <w:rFonts w:ascii="Times New Roman" w:eastAsia="Times New Roman" w:hAnsi="Times New Roman"/>
                <w:color w:val="000000"/>
                <w:w w:val="101"/>
              </w:rPr>
              <w:t>без</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изменения</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позиций</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игроков</w:t>
            </w:r>
            <w:proofErr w:type="spellEnd"/>
            <w:r>
              <w:rPr>
                <w:rFonts w:ascii="Times New Roman" w:eastAsia="Times New Roman" w:hAnsi="Times New Roman"/>
                <w:color w:val="000000"/>
                <w:w w:val="101"/>
              </w:rPr>
              <w:t>. Учебная игра.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1C4F51" w:rsidP="00190925">
            <w:pPr>
              <w:autoSpaceDE w:val="0"/>
              <w:autoSpaceDN w:val="0"/>
              <w:spacing w:before="90" w:after="0" w:line="230" w:lineRule="auto"/>
              <w:jc w:val="both"/>
            </w:pPr>
            <w:r>
              <w:rPr>
                <w:rFonts w:ascii="Times New Roman" w:eastAsia="Times New Roman" w:hAnsi="Times New Roman"/>
                <w:color w:val="000000"/>
                <w:w w:val="101"/>
                <w:lang w:val="ru-RU"/>
              </w:rPr>
              <w:t>27</w:t>
            </w:r>
            <w:r>
              <w:rPr>
                <w:rFonts w:ascii="Times New Roman" w:eastAsia="Times New Roman" w:hAnsi="Times New Roman"/>
                <w:color w:val="000000"/>
                <w:w w:val="101"/>
              </w:rPr>
              <w:t>.1</w:t>
            </w:r>
            <w:r>
              <w:rPr>
                <w:rFonts w:ascii="Times New Roman" w:eastAsia="Times New Roman" w:hAnsi="Times New Roman"/>
                <w:color w:val="000000"/>
                <w:w w:val="101"/>
                <w:lang w:val="ru-RU"/>
              </w:rPr>
              <w:t>0</w:t>
            </w:r>
            <w:r w:rsidR="00A61175">
              <w:rPr>
                <w:rFonts w:ascii="Times New Roman" w:eastAsia="Times New Roman" w:hAnsi="Times New Roman"/>
                <w:color w:val="000000"/>
                <w:w w:val="101"/>
              </w:rPr>
              <w:t>.2022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144" w:righ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62" w:lineRule="auto"/>
              <w:ind w:left="66" w:right="144"/>
              <w:jc w:val="both"/>
              <w:rPr>
                <w:lang w:val="ru-RU"/>
              </w:rPr>
            </w:pPr>
            <w:r w:rsidRPr="00382470">
              <w:rPr>
                <w:rFonts w:ascii="Times New Roman" w:eastAsia="Times New Roman" w:hAnsi="Times New Roman"/>
                <w:color w:val="000000"/>
                <w:w w:val="101"/>
                <w:lang w:val="ru-RU"/>
              </w:rPr>
              <w:t>Влияние занятий физкультурой на работу сердца.</w:t>
            </w:r>
          </w:p>
          <w:p w:rsidR="00444C74" w:rsidRDefault="00A61175" w:rsidP="00190925">
            <w:pPr>
              <w:autoSpaceDE w:val="0"/>
              <w:autoSpaceDN w:val="0"/>
              <w:spacing w:before="64" w:after="0" w:line="281" w:lineRule="auto"/>
              <w:ind w:left="66" w:right="576"/>
              <w:jc w:val="both"/>
            </w:pPr>
            <w:r w:rsidRPr="00382470">
              <w:rPr>
                <w:rFonts w:ascii="Times New Roman" w:eastAsia="Times New Roman" w:hAnsi="Times New Roman"/>
                <w:color w:val="000000"/>
                <w:w w:val="101"/>
                <w:lang w:val="ru-RU"/>
              </w:rPr>
              <w:t xml:space="preserve">Комбинации из освоенных элементов: ловля, передача, ведение, бросок. </w:t>
            </w:r>
            <w:r>
              <w:rPr>
                <w:rFonts w:ascii="Times New Roman" w:eastAsia="Times New Roman" w:hAnsi="Times New Roman"/>
                <w:color w:val="000000"/>
                <w:w w:val="101"/>
              </w:rPr>
              <w:t>Нападение быстрым прорывом (1:0). Учебная игра.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8"/>
              <w:jc w:val="both"/>
            </w:pPr>
            <w:r>
              <w:rPr>
                <w:rFonts w:ascii="Times New Roman" w:eastAsia="Times New Roman" w:hAnsi="Times New Roman"/>
                <w:color w:val="000000"/>
                <w:w w:val="101"/>
              </w:rPr>
              <w:t>0.25</w:t>
            </w: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BE0E1D" w:rsidP="00190925">
            <w:pPr>
              <w:autoSpaceDE w:val="0"/>
              <w:autoSpaceDN w:val="0"/>
              <w:spacing w:before="92" w:after="0" w:line="230" w:lineRule="auto"/>
              <w:jc w:val="both"/>
              <w:rPr>
                <w:lang w:val="ru-RU"/>
              </w:rPr>
            </w:pPr>
            <w:r>
              <w:rPr>
                <w:lang w:val="ru-RU"/>
              </w:rPr>
              <w:t>08.11.2022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201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A61175" w:rsidP="00190925">
            <w:pPr>
              <w:autoSpaceDE w:val="0"/>
              <w:autoSpaceDN w:val="0"/>
              <w:spacing w:before="90" w:after="0" w:line="230" w:lineRule="auto"/>
              <w:ind w:left="66"/>
              <w:jc w:val="both"/>
              <w:rPr>
                <w:lang w:val="ru-RU"/>
              </w:rPr>
            </w:pPr>
            <w:r w:rsidRPr="001C4F51">
              <w:rPr>
                <w:rFonts w:ascii="Times New Roman" w:eastAsia="Times New Roman" w:hAnsi="Times New Roman"/>
                <w:color w:val="000000"/>
                <w:w w:val="101"/>
                <w:lang w:val="ru-RU"/>
              </w:rPr>
              <w:t>19.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30" w:lineRule="auto"/>
              <w:ind w:left="66"/>
              <w:jc w:val="both"/>
              <w:rPr>
                <w:lang w:val="ru-RU"/>
              </w:rPr>
            </w:pPr>
            <w:r w:rsidRPr="00776C97">
              <w:rPr>
                <w:rFonts w:ascii="Times New Roman" w:eastAsia="Times New Roman" w:hAnsi="Times New Roman"/>
                <w:color w:val="000000"/>
                <w:w w:val="101"/>
                <w:lang w:val="ru-RU"/>
              </w:rPr>
              <w:t>ТБ на уроках гимнастики.</w:t>
            </w:r>
          </w:p>
          <w:p w:rsidR="00444C74" w:rsidRPr="00776C97" w:rsidRDefault="00A61175" w:rsidP="00190925">
            <w:pPr>
              <w:autoSpaceDE w:val="0"/>
              <w:autoSpaceDN w:val="0"/>
              <w:spacing w:before="66" w:after="0" w:line="262" w:lineRule="auto"/>
              <w:ind w:left="66" w:right="288"/>
              <w:jc w:val="both"/>
              <w:rPr>
                <w:lang w:val="ru-RU"/>
              </w:rPr>
            </w:pPr>
            <w:r w:rsidRPr="00776C97">
              <w:rPr>
                <w:rFonts w:ascii="Times New Roman" w:eastAsia="Times New Roman" w:hAnsi="Times New Roman"/>
                <w:color w:val="000000"/>
                <w:w w:val="101"/>
                <w:lang w:val="ru-RU"/>
              </w:rPr>
              <w:t>Разучивание техники кувырка вперед в группировке.</w:t>
            </w:r>
          </w:p>
          <w:p w:rsidR="00444C74" w:rsidRDefault="00A61175" w:rsidP="00190925">
            <w:pPr>
              <w:autoSpaceDE w:val="0"/>
              <w:autoSpaceDN w:val="0"/>
              <w:spacing w:before="66" w:after="0" w:line="262" w:lineRule="auto"/>
              <w:ind w:left="66" w:right="864"/>
              <w:jc w:val="both"/>
            </w:pPr>
            <w:r>
              <w:rPr>
                <w:rFonts w:ascii="Times New Roman" w:eastAsia="Times New Roman" w:hAnsi="Times New Roman"/>
                <w:color w:val="000000"/>
                <w:w w:val="101"/>
              </w:rPr>
              <w:t>Упражнения на развитие гибкости.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BE0E1D" w:rsidP="00190925">
            <w:pPr>
              <w:autoSpaceDE w:val="0"/>
              <w:autoSpaceDN w:val="0"/>
              <w:spacing w:before="90" w:after="0" w:line="230" w:lineRule="auto"/>
              <w:jc w:val="both"/>
              <w:rPr>
                <w:lang w:val="ru-RU"/>
              </w:rPr>
            </w:pPr>
            <w:r>
              <w:rPr>
                <w:lang w:val="ru-RU"/>
              </w:rPr>
              <w:t>10.11.2022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A61175" w:rsidP="00190925">
            <w:pPr>
              <w:autoSpaceDE w:val="0"/>
              <w:autoSpaceDN w:val="0"/>
              <w:spacing w:before="90" w:after="0" w:line="233" w:lineRule="auto"/>
              <w:ind w:left="66"/>
              <w:jc w:val="both"/>
              <w:rPr>
                <w:lang w:val="ru-RU"/>
              </w:rPr>
            </w:pPr>
            <w:r w:rsidRPr="001C4F51">
              <w:rPr>
                <w:rFonts w:ascii="Times New Roman" w:eastAsia="Times New Roman" w:hAnsi="Times New Roman"/>
                <w:color w:val="000000"/>
                <w:w w:val="101"/>
                <w:lang w:val="ru-RU"/>
              </w:rPr>
              <w:t>20.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ind w:left="66" w:right="144"/>
              <w:jc w:val="both"/>
              <w:rPr>
                <w:lang w:val="ru-RU"/>
              </w:rPr>
            </w:pPr>
            <w:r w:rsidRPr="00776C97">
              <w:rPr>
                <w:rFonts w:ascii="Times New Roman" w:eastAsia="Times New Roman" w:hAnsi="Times New Roman"/>
                <w:color w:val="000000"/>
                <w:w w:val="101"/>
                <w:lang w:val="ru-RU"/>
              </w:rPr>
              <w:t xml:space="preserve">Значение правильной осанки. Разучивание техники кувырка назад в группировке, стойки на лопатках.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3"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BE0E1D" w:rsidP="00190925">
            <w:pPr>
              <w:autoSpaceDE w:val="0"/>
              <w:autoSpaceDN w:val="0"/>
              <w:spacing w:before="90" w:after="0" w:line="233" w:lineRule="auto"/>
              <w:jc w:val="both"/>
              <w:rPr>
                <w:lang w:val="ru-RU"/>
              </w:rPr>
            </w:pPr>
            <w:r>
              <w:rPr>
                <w:lang w:val="ru-RU"/>
              </w:rPr>
              <w:t>15.11.2022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201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A61175" w:rsidP="00190925">
            <w:pPr>
              <w:autoSpaceDE w:val="0"/>
              <w:autoSpaceDN w:val="0"/>
              <w:spacing w:before="90" w:after="0" w:line="230" w:lineRule="auto"/>
              <w:ind w:left="66"/>
              <w:jc w:val="both"/>
              <w:rPr>
                <w:lang w:val="ru-RU"/>
              </w:rPr>
            </w:pPr>
            <w:r w:rsidRPr="001C4F51">
              <w:rPr>
                <w:rFonts w:ascii="Times New Roman" w:eastAsia="Times New Roman" w:hAnsi="Times New Roman"/>
                <w:color w:val="000000"/>
                <w:w w:val="101"/>
                <w:lang w:val="ru-RU"/>
              </w:rPr>
              <w:t>21.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30" w:lineRule="auto"/>
              <w:ind w:left="66"/>
              <w:jc w:val="both"/>
              <w:rPr>
                <w:lang w:val="ru-RU"/>
              </w:rPr>
            </w:pPr>
            <w:r w:rsidRPr="00776C97">
              <w:rPr>
                <w:rFonts w:ascii="Times New Roman" w:eastAsia="Times New Roman" w:hAnsi="Times New Roman"/>
                <w:color w:val="000000"/>
                <w:w w:val="101"/>
                <w:lang w:val="ru-RU"/>
              </w:rPr>
              <w:t>История гимнастики.</w:t>
            </w:r>
          </w:p>
          <w:p w:rsidR="00444C74" w:rsidRPr="00776C97" w:rsidRDefault="00A61175" w:rsidP="00190925">
            <w:pPr>
              <w:autoSpaceDE w:val="0"/>
              <w:autoSpaceDN w:val="0"/>
              <w:spacing w:before="66" w:after="0" w:line="230" w:lineRule="auto"/>
              <w:ind w:left="66"/>
              <w:jc w:val="both"/>
              <w:rPr>
                <w:lang w:val="ru-RU"/>
              </w:rPr>
            </w:pPr>
            <w:r w:rsidRPr="00776C97">
              <w:rPr>
                <w:rFonts w:ascii="Times New Roman" w:eastAsia="Times New Roman" w:hAnsi="Times New Roman"/>
                <w:color w:val="000000"/>
                <w:w w:val="101"/>
                <w:lang w:val="ru-RU"/>
              </w:rPr>
              <w:t>Размыкание и смыкание.</w:t>
            </w:r>
          </w:p>
          <w:p w:rsidR="00444C74" w:rsidRDefault="00A61175" w:rsidP="00190925">
            <w:pPr>
              <w:autoSpaceDE w:val="0"/>
              <w:autoSpaceDN w:val="0"/>
              <w:spacing w:before="64" w:after="0" w:line="271" w:lineRule="auto"/>
              <w:ind w:left="66"/>
              <w:jc w:val="both"/>
            </w:pPr>
            <w:r w:rsidRPr="00776C97">
              <w:rPr>
                <w:rFonts w:ascii="Times New Roman" w:eastAsia="Times New Roman" w:hAnsi="Times New Roman"/>
                <w:color w:val="000000"/>
                <w:w w:val="101"/>
                <w:lang w:val="ru-RU"/>
              </w:rPr>
              <w:t xml:space="preserve">Разучивание кувырка назад из стойки на лопатках. </w:t>
            </w:r>
            <w:r>
              <w:rPr>
                <w:rFonts w:ascii="Times New Roman" w:eastAsia="Times New Roman" w:hAnsi="Times New Roman"/>
                <w:color w:val="000000"/>
                <w:w w:val="101"/>
              </w:rPr>
              <w:t>Упражнения на развитие гибкости.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BE0E1D" w:rsidP="00190925">
            <w:pPr>
              <w:autoSpaceDE w:val="0"/>
              <w:autoSpaceDN w:val="0"/>
              <w:spacing w:before="90" w:after="0" w:line="230" w:lineRule="auto"/>
              <w:jc w:val="both"/>
              <w:rPr>
                <w:lang w:val="ru-RU"/>
              </w:rPr>
            </w:pPr>
            <w:r>
              <w:rPr>
                <w:lang w:val="ru-RU"/>
              </w:rPr>
              <w:t>17.11.2022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1C4F51" w:rsidRDefault="00A61175" w:rsidP="00190925">
            <w:pPr>
              <w:autoSpaceDE w:val="0"/>
              <w:autoSpaceDN w:val="0"/>
              <w:spacing w:before="92" w:after="0" w:line="230" w:lineRule="auto"/>
              <w:ind w:left="66"/>
              <w:jc w:val="both"/>
              <w:rPr>
                <w:lang w:val="ru-RU"/>
              </w:rPr>
            </w:pPr>
            <w:r w:rsidRPr="001C4F51">
              <w:rPr>
                <w:rFonts w:ascii="Times New Roman" w:eastAsia="Times New Roman" w:hAnsi="Times New Roman"/>
                <w:color w:val="000000"/>
                <w:w w:val="101"/>
                <w:lang w:val="ru-RU"/>
              </w:rPr>
              <w:t>22.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30" w:lineRule="auto"/>
              <w:ind w:left="66"/>
              <w:jc w:val="both"/>
              <w:rPr>
                <w:lang w:val="ru-RU"/>
              </w:rPr>
            </w:pPr>
            <w:r w:rsidRPr="00776C97">
              <w:rPr>
                <w:rFonts w:ascii="Times New Roman" w:eastAsia="Times New Roman" w:hAnsi="Times New Roman"/>
                <w:color w:val="000000"/>
                <w:w w:val="101"/>
                <w:lang w:val="ru-RU"/>
              </w:rPr>
              <w:t xml:space="preserve">Размыкание и смыкание. </w:t>
            </w:r>
          </w:p>
          <w:p w:rsidR="00444C74" w:rsidRPr="00776C97" w:rsidRDefault="00A61175" w:rsidP="00190925">
            <w:pPr>
              <w:autoSpaceDE w:val="0"/>
              <w:autoSpaceDN w:val="0"/>
              <w:spacing w:before="64" w:after="0" w:line="281" w:lineRule="auto"/>
              <w:ind w:left="66" w:right="144"/>
              <w:jc w:val="both"/>
              <w:rPr>
                <w:lang w:val="ru-RU"/>
              </w:rPr>
            </w:pPr>
            <w:r w:rsidRPr="00776C97">
              <w:rPr>
                <w:rFonts w:ascii="Times New Roman" w:eastAsia="Times New Roman" w:hAnsi="Times New Roman"/>
                <w:color w:val="000000"/>
                <w:w w:val="101"/>
                <w:lang w:val="ru-RU"/>
              </w:rPr>
              <w:t xml:space="preserve">Составление </w:t>
            </w:r>
            <w:r w:rsidR="0029695B" w:rsidRPr="00776C97">
              <w:rPr>
                <w:rFonts w:ascii="Times New Roman" w:eastAsia="Times New Roman" w:hAnsi="Times New Roman"/>
                <w:color w:val="000000"/>
                <w:w w:val="101"/>
                <w:lang w:val="ru-RU"/>
              </w:rPr>
              <w:t>комбинации</w:t>
            </w:r>
            <w:r w:rsidRPr="00776C97">
              <w:rPr>
                <w:rFonts w:ascii="Times New Roman" w:eastAsia="Times New Roman" w:hAnsi="Times New Roman"/>
                <w:color w:val="000000"/>
                <w:w w:val="101"/>
                <w:lang w:val="ru-RU"/>
              </w:rPr>
              <w:t xml:space="preserve"> на акробатике из 4-5 </w:t>
            </w:r>
            <w:r w:rsidRPr="00776C97">
              <w:rPr>
                <w:lang w:val="ru-RU"/>
              </w:rPr>
              <w:br/>
            </w:r>
            <w:r w:rsidRPr="00776C97">
              <w:rPr>
                <w:rFonts w:ascii="Times New Roman" w:eastAsia="Times New Roman" w:hAnsi="Times New Roman"/>
                <w:color w:val="000000"/>
                <w:w w:val="101"/>
                <w:lang w:val="ru-RU"/>
              </w:rPr>
              <w:t xml:space="preserve">элементов. Лазанье и </w:t>
            </w:r>
            <w:r w:rsidRPr="00776C97">
              <w:rPr>
                <w:lang w:val="ru-RU"/>
              </w:rPr>
              <w:br/>
            </w:r>
            <w:proofErr w:type="spellStart"/>
            <w:r w:rsidRPr="00776C97">
              <w:rPr>
                <w:rFonts w:ascii="Times New Roman" w:eastAsia="Times New Roman" w:hAnsi="Times New Roman"/>
                <w:color w:val="000000"/>
                <w:w w:val="101"/>
                <w:lang w:val="ru-RU"/>
              </w:rPr>
              <w:t>перелезание</w:t>
            </w:r>
            <w:proofErr w:type="spellEnd"/>
            <w:r w:rsidRPr="00776C97">
              <w:rPr>
                <w:rFonts w:ascii="Times New Roman" w:eastAsia="Times New Roman" w:hAnsi="Times New Roman"/>
                <w:color w:val="000000"/>
                <w:w w:val="101"/>
                <w:lang w:val="ru-RU"/>
              </w:rPr>
              <w:t xml:space="preserve"> на гимнастической стенке.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2" w:after="0" w:line="230" w:lineRule="auto"/>
              <w:jc w:val="both"/>
              <w:rPr>
                <w:lang w:val="ru-RU"/>
              </w:rPr>
            </w:pPr>
            <w:r>
              <w:rPr>
                <w:lang w:val="ru-RU"/>
              </w:rPr>
              <w:t>24.11.2022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81" w:lineRule="auto"/>
              <w:ind w:left="144" w:right="288" w:hanging="144"/>
              <w:jc w:val="both"/>
              <w:rPr>
                <w:lang w:val="ru-RU"/>
              </w:rPr>
            </w:pPr>
            <w:r w:rsidRPr="00776C97">
              <w:rPr>
                <w:rFonts w:ascii="Times New Roman" w:eastAsia="Times New Roman" w:hAnsi="Times New Roman"/>
                <w:color w:val="000000"/>
                <w:w w:val="101"/>
                <w:lang w:val="ru-RU"/>
              </w:rPr>
              <w:t xml:space="preserve">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trPr>
          <w:trHeight w:hRule="exact" w:val="16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23.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30" w:lineRule="auto"/>
              <w:ind w:left="66"/>
              <w:jc w:val="both"/>
              <w:rPr>
                <w:lang w:val="ru-RU"/>
              </w:rPr>
            </w:pPr>
            <w:r w:rsidRPr="00776C97">
              <w:rPr>
                <w:rFonts w:ascii="Times New Roman" w:eastAsia="Times New Roman" w:hAnsi="Times New Roman"/>
                <w:color w:val="000000"/>
                <w:w w:val="101"/>
                <w:lang w:val="ru-RU"/>
              </w:rPr>
              <w:t>Дыхательная гимнастика.</w:t>
            </w:r>
          </w:p>
          <w:p w:rsidR="00444C74" w:rsidRPr="00776C97" w:rsidRDefault="00A61175" w:rsidP="00190925">
            <w:pPr>
              <w:autoSpaceDE w:val="0"/>
              <w:autoSpaceDN w:val="0"/>
              <w:spacing w:before="66" w:after="0" w:line="262" w:lineRule="auto"/>
              <w:jc w:val="both"/>
              <w:rPr>
                <w:lang w:val="ru-RU"/>
              </w:rPr>
            </w:pPr>
            <w:r w:rsidRPr="00776C97">
              <w:rPr>
                <w:rFonts w:ascii="Times New Roman" w:eastAsia="Times New Roman" w:hAnsi="Times New Roman"/>
                <w:color w:val="000000"/>
                <w:w w:val="101"/>
                <w:lang w:val="ru-RU"/>
              </w:rPr>
              <w:t>Совершенствование комбинации на акробатике из 4-5  элементов.</w:t>
            </w:r>
          </w:p>
          <w:p w:rsidR="00444C74" w:rsidRPr="00776C97" w:rsidRDefault="00A61175" w:rsidP="00190925">
            <w:pPr>
              <w:autoSpaceDE w:val="0"/>
              <w:autoSpaceDN w:val="0"/>
              <w:spacing w:before="66" w:after="0" w:line="262" w:lineRule="auto"/>
              <w:ind w:left="66" w:right="720"/>
              <w:jc w:val="both"/>
              <w:rPr>
                <w:lang w:val="ru-RU"/>
              </w:rPr>
            </w:pPr>
            <w:r w:rsidRPr="00776C97">
              <w:rPr>
                <w:rFonts w:ascii="Times New Roman" w:eastAsia="Times New Roman" w:hAnsi="Times New Roman"/>
                <w:color w:val="000000"/>
                <w:w w:val="101"/>
                <w:lang w:val="ru-RU"/>
              </w:rPr>
              <w:t xml:space="preserve">Лазанье и </w:t>
            </w:r>
            <w:proofErr w:type="spellStart"/>
            <w:r w:rsidRPr="00776C97">
              <w:rPr>
                <w:rFonts w:ascii="Times New Roman" w:eastAsia="Times New Roman" w:hAnsi="Times New Roman"/>
                <w:color w:val="000000"/>
                <w:w w:val="101"/>
                <w:lang w:val="ru-RU"/>
              </w:rPr>
              <w:t>перелезание</w:t>
            </w:r>
            <w:proofErr w:type="spellEnd"/>
            <w:r w:rsidRPr="00776C97">
              <w:rPr>
                <w:rFonts w:ascii="Times New Roman" w:eastAsia="Times New Roman" w:hAnsi="Times New Roman"/>
                <w:color w:val="000000"/>
                <w:w w:val="101"/>
                <w:lang w:val="ru-RU"/>
              </w:rPr>
              <w:t xml:space="preserve"> на гимнастической стенке.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0" w:lineRule="auto"/>
              <w:jc w:val="both"/>
              <w:rPr>
                <w:lang w:val="ru-RU"/>
              </w:rPr>
            </w:pPr>
            <w:r>
              <w:rPr>
                <w:lang w:val="ru-RU"/>
              </w:rPr>
              <w:t>29.11.2022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tabs>
                <w:tab w:val="left" w:pos="144"/>
              </w:tabs>
              <w:autoSpaceDE w:val="0"/>
              <w:autoSpaceDN w:val="0"/>
              <w:spacing w:before="90" w:after="0" w:line="262" w:lineRule="auto"/>
              <w:jc w:val="both"/>
            </w:pPr>
            <w:r>
              <w:rPr>
                <w:rFonts w:ascii="Times New Roman" w:eastAsia="Times New Roman" w:hAnsi="Times New Roman"/>
                <w:color w:val="000000"/>
                <w:w w:val="101"/>
              </w:rPr>
              <w:t xml:space="preserve"> Контроль техники </w:t>
            </w:r>
            <w:r>
              <w:tab/>
            </w:r>
            <w:r>
              <w:rPr>
                <w:rFonts w:ascii="Times New Roman" w:eastAsia="Times New Roman" w:hAnsi="Times New Roman"/>
                <w:color w:val="000000"/>
                <w:w w:val="101"/>
              </w:rPr>
              <w:t>выполнения;</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1900" w:h="16840"/>
          <w:pgMar w:top="284" w:right="556" w:bottom="1246" w:left="658" w:header="720" w:footer="720" w:gutter="0"/>
          <w:cols w:space="720" w:equalWidth="0">
            <w:col w:w="10686"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201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24.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66"/>
              <w:jc w:val="both"/>
              <w:rPr>
                <w:lang w:val="ru-RU"/>
              </w:rPr>
            </w:pPr>
            <w:r w:rsidRPr="00776C97">
              <w:rPr>
                <w:rFonts w:ascii="Times New Roman" w:eastAsia="Times New Roman" w:hAnsi="Times New Roman"/>
                <w:color w:val="000000"/>
                <w:w w:val="101"/>
                <w:lang w:val="ru-RU"/>
              </w:rPr>
              <w:t xml:space="preserve">Утренняя гимнастика и её </w:t>
            </w:r>
            <w:r w:rsidRPr="00776C97">
              <w:rPr>
                <w:lang w:val="ru-RU"/>
              </w:rPr>
              <w:br/>
            </w:r>
            <w:r w:rsidRPr="00776C97">
              <w:rPr>
                <w:rFonts w:ascii="Times New Roman" w:eastAsia="Times New Roman" w:hAnsi="Times New Roman"/>
                <w:color w:val="000000"/>
                <w:w w:val="101"/>
                <w:lang w:val="ru-RU"/>
              </w:rPr>
              <w:t xml:space="preserve">значение. Разучивание техники опорного прыжка через </w:t>
            </w:r>
            <w:r w:rsidRPr="00776C97">
              <w:rPr>
                <w:lang w:val="ru-RU"/>
              </w:rPr>
              <w:br/>
            </w:r>
            <w:r w:rsidRPr="00776C97">
              <w:rPr>
                <w:rFonts w:ascii="Times New Roman" w:eastAsia="Times New Roman" w:hAnsi="Times New Roman"/>
                <w:color w:val="000000"/>
                <w:w w:val="101"/>
                <w:lang w:val="ru-RU"/>
              </w:rPr>
              <w:t xml:space="preserve">гимнастического козла: наскок в упор присев и соскок </w:t>
            </w:r>
            <w:r w:rsidRPr="00776C97">
              <w:rPr>
                <w:lang w:val="ru-RU"/>
              </w:rPr>
              <w:br/>
            </w:r>
            <w:r w:rsidRPr="00776C97">
              <w:rPr>
                <w:rFonts w:ascii="Times New Roman" w:eastAsia="Times New Roman" w:hAnsi="Times New Roman"/>
                <w:color w:val="000000"/>
                <w:w w:val="101"/>
                <w:lang w:val="ru-RU"/>
              </w:rPr>
              <w:t xml:space="preserve">прогнувшись.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0" w:lineRule="auto"/>
              <w:jc w:val="both"/>
              <w:rPr>
                <w:lang w:val="ru-RU"/>
              </w:rPr>
            </w:pPr>
            <w:r>
              <w:rPr>
                <w:lang w:val="ru-RU"/>
              </w:rPr>
              <w:t>01.12.2022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3" w:lineRule="auto"/>
              <w:ind w:left="66"/>
              <w:jc w:val="both"/>
            </w:pPr>
            <w:r>
              <w:rPr>
                <w:rFonts w:ascii="Times New Roman" w:eastAsia="Times New Roman" w:hAnsi="Times New Roman"/>
                <w:color w:val="000000"/>
                <w:w w:val="101"/>
              </w:rPr>
              <w:t>25.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62" w:lineRule="auto"/>
              <w:ind w:left="66" w:right="720"/>
              <w:jc w:val="both"/>
              <w:rPr>
                <w:lang w:val="ru-RU"/>
              </w:rPr>
            </w:pPr>
            <w:r w:rsidRPr="00776C97">
              <w:rPr>
                <w:rFonts w:ascii="Times New Roman" w:eastAsia="Times New Roman" w:hAnsi="Times New Roman"/>
                <w:color w:val="000000"/>
                <w:w w:val="101"/>
                <w:lang w:val="ru-RU"/>
              </w:rPr>
              <w:t>Составление комплекса физических упражнений.</w:t>
            </w:r>
          </w:p>
          <w:p w:rsidR="00444C74" w:rsidRDefault="00A61175" w:rsidP="00190925">
            <w:pPr>
              <w:autoSpaceDE w:val="0"/>
              <w:autoSpaceDN w:val="0"/>
              <w:spacing w:before="66" w:after="0"/>
              <w:ind w:left="66"/>
              <w:jc w:val="both"/>
            </w:pPr>
            <w:r w:rsidRPr="00776C97">
              <w:rPr>
                <w:rFonts w:ascii="Times New Roman" w:eastAsia="Times New Roman" w:hAnsi="Times New Roman"/>
                <w:color w:val="000000"/>
                <w:w w:val="101"/>
                <w:lang w:val="ru-RU"/>
              </w:rPr>
              <w:t xml:space="preserve">Закрепление техники опорного прыжка: наскок в упор присев и соскок прогнувшись. </w:t>
            </w:r>
            <w:r>
              <w:rPr>
                <w:rFonts w:ascii="Times New Roman" w:eastAsia="Times New Roman" w:hAnsi="Times New Roman"/>
                <w:color w:val="000000"/>
                <w:w w:val="101"/>
              </w:rPr>
              <w:t>Сгибание и разгибание рук в упоре лежа.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3"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3" w:lineRule="auto"/>
              <w:jc w:val="both"/>
              <w:rPr>
                <w:lang w:val="ru-RU"/>
              </w:rPr>
            </w:pPr>
            <w:r>
              <w:rPr>
                <w:lang w:val="ru-RU"/>
              </w:rPr>
              <w:t>06.12.2022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rsidRPr="00190925">
        <w:trPr>
          <w:trHeight w:hRule="exact" w:val="263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26.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3" w:lineRule="auto"/>
              <w:ind w:left="66"/>
              <w:jc w:val="both"/>
            </w:pPr>
            <w:r w:rsidRPr="00776C97">
              <w:rPr>
                <w:rFonts w:ascii="Times New Roman" w:eastAsia="Times New Roman" w:hAnsi="Times New Roman"/>
                <w:color w:val="000000"/>
                <w:w w:val="101"/>
                <w:lang w:val="ru-RU"/>
              </w:rPr>
              <w:t xml:space="preserve">Перестроение из одной в две, три шеренги. Совершенствование </w:t>
            </w:r>
            <w:r w:rsidRPr="00776C97">
              <w:rPr>
                <w:lang w:val="ru-RU"/>
              </w:rPr>
              <w:br/>
            </w:r>
            <w:r w:rsidRPr="00776C97">
              <w:rPr>
                <w:rFonts w:ascii="Times New Roman" w:eastAsia="Times New Roman" w:hAnsi="Times New Roman"/>
                <w:color w:val="000000"/>
                <w:w w:val="101"/>
                <w:lang w:val="ru-RU"/>
              </w:rPr>
              <w:t xml:space="preserve">техники опорного прыжка: </w:t>
            </w:r>
            <w:r w:rsidRPr="00776C97">
              <w:rPr>
                <w:lang w:val="ru-RU"/>
              </w:rPr>
              <w:br/>
            </w:r>
            <w:r w:rsidRPr="00776C97">
              <w:rPr>
                <w:rFonts w:ascii="Times New Roman" w:eastAsia="Times New Roman" w:hAnsi="Times New Roman"/>
                <w:color w:val="000000"/>
                <w:w w:val="101"/>
                <w:lang w:val="ru-RU"/>
              </w:rPr>
              <w:t xml:space="preserve">наскок в упор присев и соскок прогнувшись. </w:t>
            </w:r>
            <w:r>
              <w:rPr>
                <w:rFonts w:ascii="Times New Roman" w:eastAsia="Times New Roman" w:hAnsi="Times New Roman"/>
                <w:color w:val="000000"/>
                <w:w w:val="101"/>
              </w:rPr>
              <w:t xml:space="preserve">Преодоление </w:t>
            </w:r>
            <w:r>
              <w:br/>
            </w:r>
            <w:r>
              <w:rPr>
                <w:rFonts w:ascii="Times New Roman" w:eastAsia="Times New Roman" w:hAnsi="Times New Roman"/>
                <w:color w:val="000000"/>
                <w:w w:val="101"/>
              </w:rPr>
              <w:t xml:space="preserve">гимнастической полосы </w:t>
            </w:r>
            <w:r>
              <w:br/>
            </w:r>
            <w:r>
              <w:rPr>
                <w:rFonts w:ascii="Times New Roman" w:eastAsia="Times New Roman" w:hAnsi="Times New Roman"/>
                <w:color w:val="000000"/>
                <w:w w:val="101"/>
              </w:rPr>
              <w:t xml:space="preserve">препятствий.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0" w:lineRule="auto"/>
              <w:jc w:val="both"/>
              <w:rPr>
                <w:lang w:val="ru-RU"/>
              </w:rPr>
            </w:pPr>
            <w:r>
              <w:rPr>
                <w:lang w:val="ru-RU"/>
              </w:rPr>
              <w:t>08.12.2022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6" w:lineRule="auto"/>
              <w:ind w:left="144" w:hanging="144"/>
              <w:jc w:val="both"/>
              <w:rPr>
                <w:lang w:val="ru-RU"/>
              </w:rPr>
            </w:pPr>
            <w:r w:rsidRPr="00776C97">
              <w:rPr>
                <w:rFonts w:ascii="Times New Roman" w:eastAsia="Times New Roman" w:hAnsi="Times New Roman"/>
                <w:color w:val="000000"/>
                <w:w w:val="101"/>
                <w:lang w:val="ru-RU"/>
              </w:rPr>
              <w:t xml:space="preserve"> Самооценка </w:t>
            </w:r>
            <w:r w:rsidRPr="00776C97">
              <w:rPr>
                <w:lang w:val="ru-RU"/>
              </w:rPr>
              <w:br/>
            </w:r>
            <w:r w:rsidRPr="00776C97">
              <w:rPr>
                <w:rFonts w:ascii="Times New Roman" w:eastAsia="Times New Roman" w:hAnsi="Times New Roman"/>
                <w:color w:val="000000"/>
                <w:w w:val="101"/>
                <w:lang w:val="ru-RU"/>
              </w:rPr>
              <w:t xml:space="preserve">выполненного </w:t>
            </w:r>
            <w:r w:rsidRPr="00776C97">
              <w:rPr>
                <w:lang w:val="ru-RU"/>
              </w:rPr>
              <w:br/>
            </w:r>
            <w:r w:rsidRPr="00776C97">
              <w:rPr>
                <w:rFonts w:ascii="Times New Roman" w:eastAsia="Times New Roman" w:hAnsi="Times New Roman"/>
                <w:color w:val="000000"/>
                <w:w w:val="101"/>
                <w:lang w:val="ru-RU"/>
              </w:rPr>
              <w:t xml:space="preserve">упражнения; </w:t>
            </w:r>
            <w:r w:rsidRPr="00776C97">
              <w:rPr>
                <w:lang w:val="ru-RU"/>
              </w:rPr>
              <w:br/>
            </w:r>
            <w:r w:rsidRPr="00776C97">
              <w:rPr>
                <w:rFonts w:ascii="Times New Roman" w:eastAsia="Times New Roman" w:hAnsi="Times New Roman"/>
                <w:color w:val="000000"/>
                <w:w w:val="101"/>
                <w:lang w:val="ru-RU"/>
              </w:rPr>
              <w:t xml:space="preserve">Контроль техники выполнения; </w:t>
            </w:r>
            <w:r w:rsidRPr="00776C97">
              <w:rPr>
                <w:lang w:val="ru-RU"/>
              </w:rPr>
              <w:br/>
            </w:r>
            <w:r w:rsidRPr="00776C97">
              <w:rPr>
                <w:rFonts w:ascii="Times New Roman" w:eastAsia="Times New Roman" w:hAnsi="Times New Roman"/>
                <w:color w:val="000000"/>
                <w:w w:val="101"/>
                <w:lang w:val="ru-RU"/>
              </w:rPr>
              <w:t xml:space="preserve">Самооценка </w:t>
            </w:r>
            <w:r w:rsidRPr="00776C97">
              <w:rPr>
                <w:lang w:val="ru-RU"/>
              </w:rPr>
              <w:br/>
            </w:r>
            <w:r w:rsidRPr="00776C97">
              <w:rPr>
                <w:rFonts w:ascii="Times New Roman" w:eastAsia="Times New Roman" w:hAnsi="Times New Roman"/>
                <w:color w:val="000000"/>
                <w:w w:val="101"/>
                <w:lang w:val="ru-RU"/>
              </w:rPr>
              <w:t xml:space="preserve">физической </w:t>
            </w:r>
            <w:r w:rsidRPr="00776C97">
              <w:rPr>
                <w:lang w:val="ru-RU"/>
              </w:rPr>
              <w:br/>
            </w:r>
            <w:r w:rsidRPr="00776C97">
              <w:rPr>
                <w:rFonts w:ascii="Times New Roman" w:eastAsia="Times New Roman" w:hAnsi="Times New Roman"/>
                <w:color w:val="000000"/>
                <w:w w:val="101"/>
                <w:lang w:val="ru-RU"/>
              </w:rPr>
              <w:t>подготовленности;</w:t>
            </w:r>
          </w:p>
        </w:tc>
      </w:tr>
      <w:tr w:rsidR="00444C74" w:rsidRPr="00190925">
        <w:trPr>
          <w:trHeight w:hRule="exact" w:val="232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27.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66" w:right="144"/>
              <w:jc w:val="both"/>
              <w:rPr>
                <w:lang w:val="ru-RU"/>
              </w:rPr>
            </w:pPr>
            <w:r w:rsidRPr="00776C97">
              <w:rPr>
                <w:rFonts w:ascii="Times New Roman" w:eastAsia="Times New Roman" w:hAnsi="Times New Roman"/>
                <w:color w:val="000000"/>
                <w:w w:val="101"/>
                <w:lang w:val="ru-RU"/>
              </w:rPr>
              <w:t xml:space="preserve">Подбор спортивного инвентаря для занятий физическими </w:t>
            </w:r>
            <w:r w:rsidRPr="00776C97">
              <w:rPr>
                <w:lang w:val="ru-RU"/>
              </w:rPr>
              <w:br/>
            </w:r>
            <w:r w:rsidRPr="00776C97">
              <w:rPr>
                <w:rFonts w:ascii="Times New Roman" w:eastAsia="Times New Roman" w:hAnsi="Times New Roman"/>
                <w:color w:val="000000"/>
                <w:w w:val="101"/>
                <w:lang w:val="ru-RU"/>
              </w:rPr>
              <w:t xml:space="preserve">упражнениями в домашних </w:t>
            </w:r>
            <w:r w:rsidRPr="00776C97">
              <w:rPr>
                <w:lang w:val="ru-RU"/>
              </w:rPr>
              <w:br/>
            </w:r>
            <w:r w:rsidRPr="00776C97">
              <w:rPr>
                <w:rFonts w:ascii="Times New Roman" w:eastAsia="Times New Roman" w:hAnsi="Times New Roman"/>
                <w:color w:val="000000"/>
                <w:w w:val="101"/>
                <w:lang w:val="ru-RU"/>
              </w:rPr>
              <w:t xml:space="preserve">условиях. Учет выполнения </w:t>
            </w:r>
            <w:r w:rsidRPr="00776C97">
              <w:rPr>
                <w:lang w:val="ru-RU"/>
              </w:rPr>
              <w:br/>
            </w:r>
            <w:r w:rsidRPr="00776C97">
              <w:rPr>
                <w:rFonts w:ascii="Times New Roman" w:eastAsia="Times New Roman" w:hAnsi="Times New Roman"/>
                <w:color w:val="000000"/>
                <w:w w:val="101"/>
                <w:lang w:val="ru-RU"/>
              </w:rPr>
              <w:t xml:space="preserve">техники опорного прыжка: </w:t>
            </w:r>
            <w:r w:rsidRPr="00776C97">
              <w:rPr>
                <w:lang w:val="ru-RU"/>
              </w:rPr>
              <w:br/>
            </w:r>
            <w:r w:rsidRPr="00776C97">
              <w:rPr>
                <w:rFonts w:ascii="Times New Roman" w:eastAsia="Times New Roman" w:hAnsi="Times New Roman"/>
                <w:color w:val="000000"/>
                <w:w w:val="101"/>
                <w:lang w:val="ru-RU"/>
              </w:rPr>
              <w:t xml:space="preserve">наскок в упор присев и соскок прогнувшись.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0" w:lineRule="auto"/>
              <w:jc w:val="both"/>
              <w:rPr>
                <w:lang w:val="ru-RU"/>
              </w:rPr>
            </w:pPr>
            <w:r>
              <w:rPr>
                <w:lang w:val="ru-RU"/>
              </w:rPr>
              <w:t>13.12.2022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71" w:lineRule="auto"/>
              <w:ind w:left="144" w:hanging="144"/>
              <w:jc w:val="both"/>
              <w:rPr>
                <w:lang w:val="ru-RU"/>
              </w:rPr>
            </w:pPr>
            <w:r w:rsidRPr="00776C97">
              <w:rPr>
                <w:rFonts w:ascii="Times New Roman" w:eastAsia="Times New Roman" w:hAnsi="Times New Roman"/>
                <w:color w:val="000000"/>
                <w:w w:val="101"/>
                <w:lang w:val="ru-RU"/>
              </w:rPr>
              <w:t xml:space="preserve"> Устный опрос; </w:t>
            </w:r>
            <w:r w:rsidRPr="00776C97">
              <w:rPr>
                <w:lang w:val="ru-RU"/>
              </w:rPr>
              <w:br/>
            </w:r>
            <w:r w:rsidRPr="00776C97">
              <w:rPr>
                <w:rFonts w:ascii="Times New Roman" w:eastAsia="Times New Roman" w:hAnsi="Times New Roman"/>
                <w:color w:val="000000"/>
                <w:w w:val="101"/>
                <w:lang w:val="ru-RU"/>
              </w:rPr>
              <w:t>Контроль техники выполнения;</w:t>
            </w:r>
          </w:p>
        </w:tc>
      </w:tr>
      <w:tr w:rsidR="00444C74">
        <w:trPr>
          <w:trHeight w:hRule="exact" w:val="152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28.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ind w:left="66" w:right="144"/>
              <w:jc w:val="both"/>
            </w:pPr>
            <w:r w:rsidRPr="00776C97">
              <w:rPr>
                <w:rFonts w:ascii="Times New Roman" w:eastAsia="Times New Roman" w:hAnsi="Times New Roman"/>
                <w:color w:val="000000"/>
                <w:w w:val="101"/>
                <w:lang w:val="ru-RU"/>
              </w:rPr>
              <w:t xml:space="preserve">Разновидности висов и упоров. Разучивание элементов на </w:t>
            </w:r>
            <w:r w:rsidRPr="00776C97">
              <w:rPr>
                <w:lang w:val="ru-RU"/>
              </w:rPr>
              <w:br/>
            </w:r>
            <w:r w:rsidRPr="00776C97">
              <w:rPr>
                <w:rFonts w:ascii="Times New Roman" w:eastAsia="Times New Roman" w:hAnsi="Times New Roman"/>
                <w:color w:val="000000"/>
                <w:w w:val="101"/>
                <w:lang w:val="ru-RU"/>
              </w:rPr>
              <w:t xml:space="preserve">бревне. </w:t>
            </w:r>
            <w:r>
              <w:rPr>
                <w:rFonts w:ascii="Times New Roman" w:eastAsia="Times New Roman" w:hAnsi="Times New Roman"/>
                <w:color w:val="000000"/>
                <w:w w:val="101"/>
              </w:rPr>
              <w:t xml:space="preserve">Подтягивание на </w:t>
            </w:r>
            <w:r>
              <w:br/>
            </w:r>
            <w:r>
              <w:rPr>
                <w:rFonts w:ascii="Times New Roman" w:eastAsia="Times New Roman" w:hAnsi="Times New Roman"/>
                <w:color w:val="000000"/>
                <w:w w:val="101"/>
              </w:rPr>
              <w:t>перекладине.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2" w:after="0" w:line="230" w:lineRule="auto"/>
              <w:jc w:val="both"/>
              <w:rPr>
                <w:lang w:val="ru-RU"/>
              </w:rPr>
            </w:pPr>
            <w:r>
              <w:rPr>
                <w:lang w:val="ru-RU"/>
              </w:rPr>
              <w:t>15.12.2022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29.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30" w:lineRule="auto"/>
              <w:ind w:left="66"/>
              <w:jc w:val="both"/>
              <w:rPr>
                <w:lang w:val="ru-RU"/>
              </w:rPr>
            </w:pPr>
            <w:r w:rsidRPr="00776C97">
              <w:rPr>
                <w:rFonts w:ascii="Times New Roman" w:eastAsia="Times New Roman" w:hAnsi="Times New Roman"/>
                <w:color w:val="000000"/>
                <w:w w:val="101"/>
                <w:lang w:val="ru-RU"/>
              </w:rPr>
              <w:t>Зрение. Гимнастика для глаз.</w:t>
            </w:r>
          </w:p>
          <w:p w:rsidR="00444C74" w:rsidRPr="00776C97" w:rsidRDefault="00A61175" w:rsidP="00190925">
            <w:pPr>
              <w:autoSpaceDE w:val="0"/>
              <w:autoSpaceDN w:val="0"/>
              <w:spacing w:before="64" w:after="0" w:line="230" w:lineRule="auto"/>
              <w:ind w:left="66"/>
              <w:jc w:val="both"/>
              <w:rPr>
                <w:lang w:val="ru-RU"/>
              </w:rPr>
            </w:pPr>
            <w:r w:rsidRPr="00776C97">
              <w:rPr>
                <w:rFonts w:ascii="Times New Roman" w:eastAsia="Times New Roman" w:hAnsi="Times New Roman"/>
                <w:color w:val="000000"/>
                <w:w w:val="101"/>
                <w:lang w:val="ru-RU"/>
              </w:rPr>
              <w:t>Висы и упоры.</w:t>
            </w:r>
          </w:p>
          <w:p w:rsidR="00444C74" w:rsidRPr="00776C97" w:rsidRDefault="00A61175" w:rsidP="00190925">
            <w:pPr>
              <w:autoSpaceDE w:val="0"/>
              <w:autoSpaceDN w:val="0"/>
              <w:spacing w:before="66" w:after="0" w:line="271" w:lineRule="auto"/>
              <w:ind w:left="66"/>
              <w:jc w:val="both"/>
              <w:rPr>
                <w:lang w:val="ru-RU"/>
              </w:rPr>
            </w:pPr>
            <w:r w:rsidRPr="00776C97">
              <w:rPr>
                <w:rFonts w:ascii="Times New Roman" w:eastAsia="Times New Roman" w:hAnsi="Times New Roman"/>
                <w:color w:val="000000"/>
                <w:w w:val="101"/>
                <w:lang w:val="ru-RU"/>
              </w:rPr>
              <w:t xml:space="preserve">Совершенствование комбинации на бревне. Поднимание </w:t>
            </w:r>
            <w:r w:rsidRPr="00776C97">
              <w:rPr>
                <w:lang w:val="ru-RU"/>
              </w:rPr>
              <w:br/>
            </w:r>
            <w:r w:rsidRPr="00776C97">
              <w:rPr>
                <w:rFonts w:ascii="Times New Roman" w:eastAsia="Times New Roman" w:hAnsi="Times New Roman"/>
                <w:color w:val="000000"/>
                <w:w w:val="101"/>
                <w:lang w:val="ru-RU"/>
              </w:rPr>
              <w:t xml:space="preserve">туловища за 1 мин.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2" w:after="0" w:line="230" w:lineRule="auto"/>
              <w:jc w:val="both"/>
              <w:rPr>
                <w:lang w:val="ru-RU"/>
              </w:rPr>
            </w:pPr>
            <w:r>
              <w:rPr>
                <w:lang w:val="ru-RU"/>
              </w:rPr>
              <w:t>20.12.2022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30.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ind w:left="66" w:right="576"/>
              <w:jc w:val="both"/>
            </w:pPr>
            <w:r w:rsidRPr="00776C97">
              <w:rPr>
                <w:rFonts w:ascii="Times New Roman" w:eastAsia="Times New Roman" w:hAnsi="Times New Roman"/>
                <w:color w:val="000000"/>
                <w:w w:val="101"/>
                <w:lang w:val="ru-RU"/>
              </w:rPr>
              <w:t xml:space="preserve">Водные процедуры после утренней зарядки. Учет </w:t>
            </w:r>
            <w:r w:rsidRPr="00776C97">
              <w:rPr>
                <w:lang w:val="ru-RU"/>
              </w:rPr>
              <w:br/>
            </w:r>
            <w:r w:rsidRPr="00776C97">
              <w:rPr>
                <w:rFonts w:ascii="Times New Roman" w:eastAsia="Times New Roman" w:hAnsi="Times New Roman"/>
                <w:color w:val="000000"/>
                <w:w w:val="101"/>
                <w:lang w:val="ru-RU"/>
              </w:rPr>
              <w:t xml:space="preserve">выполнения комбинации на бревне. </w:t>
            </w:r>
            <w:proofErr w:type="spellStart"/>
            <w:r>
              <w:rPr>
                <w:rFonts w:ascii="Times New Roman" w:eastAsia="Times New Roman" w:hAnsi="Times New Roman"/>
                <w:color w:val="000000"/>
                <w:w w:val="101"/>
              </w:rPr>
              <w:t>Висы</w:t>
            </w:r>
            <w:proofErr w:type="spellEnd"/>
            <w:r>
              <w:rPr>
                <w:rFonts w:ascii="Times New Roman" w:eastAsia="Times New Roman" w:hAnsi="Times New Roman"/>
                <w:color w:val="000000"/>
                <w:w w:val="101"/>
              </w:rPr>
              <w:t xml:space="preserve"> и </w:t>
            </w:r>
            <w:proofErr w:type="spellStart"/>
            <w:r>
              <w:rPr>
                <w:rFonts w:ascii="Times New Roman" w:eastAsia="Times New Roman" w:hAnsi="Times New Roman"/>
                <w:color w:val="000000"/>
                <w:w w:val="101"/>
              </w:rPr>
              <w:t>упоры</w:t>
            </w:r>
            <w:proofErr w:type="spellEnd"/>
            <w:r>
              <w:rPr>
                <w:rFonts w:ascii="Times New Roman" w:eastAsia="Times New Roman" w:hAnsi="Times New Roman"/>
                <w:color w:val="000000"/>
                <w:w w:val="101"/>
              </w:rPr>
              <w:t xml:space="preserve">.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2" w:after="0" w:line="230" w:lineRule="auto"/>
              <w:jc w:val="both"/>
              <w:rPr>
                <w:lang w:val="ru-RU"/>
              </w:rPr>
            </w:pPr>
            <w:r>
              <w:rPr>
                <w:lang w:val="ru-RU"/>
              </w:rPr>
              <w:t>22.12.2022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rsidRPr="00190925">
        <w:trPr>
          <w:trHeight w:hRule="exact" w:val="16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1" w:lineRule="auto"/>
              <w:ind w:left="66"/>
              <w:jc w:val="both"/>
              <w:rPr>
                <w:lang w:val="ru-RU"/>
              </w:rPr>
            </w:pPr>
            <w:r w:rsidRPr="00776C97">
              <w:rPr>
                <w:rFonts w:ascii="Times New Roman" w:eastAsia="Times New Roman" w:hAnsi="Times New Roman"/>
                <w:color w:val="000000"/>
                <w:w w:val="101"/>
                <w:lang w:val="ru-RU"/>
              </w:rPr>
              <w:t xml:space="preserve">Расхождение на гимнастической скамейке в парах. Упражнения на формирование телосложения. Угол в висе и поднимание ног в висе с учетом результата.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BE0E1D" w:rsidRDefault="00BE0E1D" w:rsidP="00190925">
            <w:pPr>
              <w:autoSpaceDE w:val="0"/>
              <w:autoSpaceDN w:val="0"/>
              <w:spacing w:before="90" w:after="0" w:line="230" w:lineRule="auto"/>
              <w:jc w:val="both"/>
              <w:rPr>
                <w:lang w:val="ru-RU"/>
              </w:rPr>
            </w:pPr>
            <w:r>
              <w:rPr>
                <w:lang w:val="ru-RU"/>
              </w:rPr>
              <w:t>27.12.2022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1" w:lineRule="auto"/>
              <w:ind w:left="144" w:hanging="144"/>
              <w:jc w:val="both"/>
              <w:rPr>
                <w:lang w:val="ru-RU"/>
              </w:rPr>
            </w:pPr>
            <w:r w:rsidRPr="00776C97">
              <w:rPr>
                <w:rFonts w:ascii="Times New Roman" w:eastAsia="Times New Roman" w:hAnsi="Times New Roman"/>
                <w:color w:val="000000"/>
                <w:w w:val="101"/>
                <w:lang w:val="ru-RU"/>
              </w:rPr>
              <w:t xml:space="preserve"> Контроль техники выполнения; </w:t>
            </w:r>
            <w:r w:rsidRPr="00776C97">
              <w:rPr>
                <w:lang w:val="ru-RU"/>
              </w:rPr>
              <w:br/>
            </w:r>
            <w:r w:rsidRPr="00776C97">
              <w:rPr>
                <w:rFonts w:ascii="Times New Roman" w:eastAsia="Times New Roman" w:hAnsi="Times New Roman"/>
                <w:color w:val="000000"/>
                <w:w w:val="101"/>
                <w:lang w:val="ru-RU"/>
              </w:rPr>
              <w:t xml:space="preserve">Самооценка </w:t>
            </w:r>
            <w:r w:rsidRPr="00776C97">
              <w:rPr>
                <w:lang w:val="ru-RU"/>
              </w:rPr>
              <w:br/>
            </w:r>
            <w:r w:rsidRPr="00776C97">
              <w:rPr>
                <w:rFonts w:ascii="Times New Roman" w:eastAsia="Times New Roman" w:hAnsi="Times New Roman"/>
                <w:color w:val="000000"/>
                <w:w w:val="101"/>
                <w:lang w:val="ru-RU"/>
              </w:rPr>
              <w:t xml:space="preserve">физической </w:t>
            </w:r>
            <w:r w:rsidRPr="00776C97">
              <w:rPr>
                <w:lang w:val="ru-RU"/>
              </w:rPr>
              <w:br/>
            </w:r>
            <w:r w:rsidRPr="00776C97">
              <w:rPr>
                <w:rFonts w:ascii="Times New Roman" w:eastAsia="Times New Roman" w:hAnsi="Times New Roman"/>
                <w:color w:val="000000"/>
                <w:w w:val="101"/>
                <w:lang w:val="ru-RU"/>
              </w:rPr>
              <w:t>подготовленности;</w:t>
            </w:r>
          </w:p>
        </w:tc>
      </w:tr>
    </w:tbl>
    <w:p w:rsidR="00444C74" w:rsidRPr="00776C97" w:rsidRDefault="00444C74" w:rsidP="00190925">
      <w:pPr>
        <w:autoSpaceDE w:val="0"/>
        <w:autoSpaceDN w:val="0"/>
        <w:spacing w:after="0" w:line="14" w:lineRule="exact"/>
        <w:jc w:val="both"/>
        <w:rPr>
          <w:lang w:val="ru-RU"/>
        </w:rPr>
      </w:pPr>
    </w:p>
    <w:p w:rsidR="00444C74" w:rsidRPr="00776C97" w:rsidRDefault="00444C74" w:rsidP="00190925">
      <w:pPr>
        <w:jc w:val="both"/>
        <w:rPr>
          <w:lang w:val="ru-RU"/>
        </w:rPr>
        <w:sectPr w:rsidR="00444C74" w:rsidRPr="00776C97">
          <w:pgSz w:w="11900" w:h="16840"/>
          <w:pgMar w:top="284" w:right="556" w:bottom="484" w:left="658" w:header="720" w:footer="720" w:gutter="0"/>
          <w:cols w:space="720" w:equalWidth="0">
            <w:col w:w="10686" w:space="0"/>
          </w:cols>
          <w:docGrid w:linePitch="360"/>
        </w:sectPr>
      </w:pPr>
    </w:p>
    <w:p w:rsidR="00444C74" w:rsidRPr="00776C97"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71" w:lineRule="auto"/>
              <w:ind w:left="66"/>
              <w:jc w:val="both"/>
              <w:rPr>
                <w:lang w:val="ru-RU"/>
              </w:rPr>
            </w:pPr>
            <w:r w:rsidRPr="00776C97">
              <w:rPr>
                <w:rFonts w:ascii="Times New Roman" w:eastAsia="Times New Roman" w:hAnsi="Times New Roman"/>
                <w:color w:val="000000"/>
                <w:w w:val="101"/>
                <w:lang w:val="ru-RU"/>
              </w:rPr>
              <w:t>Преодоление гимнастической полосы препятствий. Эстафеты с элементами гимнастики.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10.01.2023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ind w:left="144" w:right="144" w:hanging="144"/>
              <w:jc w:val="both"/>
              <w:rPr>
                <w:lang w:val="ru-RU"/>
              </w:rPr>
            </w:pPr>
            <w:r w:rsidRPr="00776C97">
              <w:rPr>
                <w:rFonts w:ascii="Times New Roman" w:eastAsia="Times New Roman" w:hAnsi="Times New Roman"/>
                <w:color w:val="000000"/>
                <w:w w:val="101"/>
                <w:lang w:val="ru-RU"/>
              </w:rPr>
              <w:t xml:space="preserve"> Контроль степени освоения </w:t>
            </w:r>
            <w:r w:rsidRPr="00776C97">
              <w:rPr>
                <w:lang w:val="ru-RU"/>
              </w:rPr>
              <w:br/>
            </w:r>
            <w:r w:rsidRPr="00776C97">
              <w:rPr>
                <w:rFonts w:ascii="Times New Roman" w:eastAsia="Times New Roman" w:hAnsi="Times New Roman"/>
                <w:color w:val="000000"/>
                <w:w w:val="101"/>
                <w:lang w:val="ru-RU"/>
              </w:rPr>
              <w:t xml:space="preserve">двигательным </w:t>
            </w:r>
            <w:r w:rsidRPr="00776C97">
              <w:rPr>
                <w:lang w:val="ru-RU"/>
              </w:rPr>
              <w:br/>
            </w:r>
            <w:r w:rsidRPr="00776C97">
              <w:rPr>
                <w:rFonts w:ascii="Times New Roman" w:eastAsia="Times New Roman" w:hAnsi="Times New Roman"/>
                <w:color w:val="000000"/>
                <w:w w:val="101"/>
                <w:lang w:val="ru-RU"/>
              </w:rPr>
              <w:t>действием;</w:t>
            </w:r>
          </w:p>
        </w:tc>
      </w:tr>
      <w:tr w:rsidR="00444C74" w:rsidRPr="00190925">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1" w:lineRule="auto"/>
              <w:ind w:left="66" w:right="144"/>
              <w:jc w:val="both"/>
            </w:pPr>
            <w:r w:rsidRPr="00776C97">
              <w:rPr>
                <w:rFonts w:ascii="Times New Roman" w:eastAsia="Times New Roman" w:hAnsi="Times New Roman"/>
                <w:color w:val="000000"/>
                <w:w w:val="101"/>
                <w:lang w:val="ru-RU"/>
              </w:rPr>
              <w:t xml:space="preserve">ТБ на уроках лыжной </w:t>
            </w:r>
            <w:r w:rsidRPr="00776C97">
              <w:rPr>
                <w:lang w:val="ru-RU"/>
              </w:rPr>
              <w:br/>
            </w:r>
            <w:r w:rsidRPr="00776C97">
              <w:rPr>
                <w:rFonts w:ascii="Times New Roman" w:eastAsia="Times New Roman" w:hAnsi="Times New Roman"/>
                <w:color w:val="000000"/>
                <w:w w:val="101"/>
                <w:lang w:val="ru-RU"/>
              </w:rPr>
              <w:t xml:space="preserve">подготовки. Разучивание </w:t>
            </w:r>
            <w:r w:rsidRPr="00776C97">
              <w:rPr>
                <w:lang w:val="ru-RU"/>
              </w:rPr>
              <w:br/>
            </w:r>
            <w:r w:rsidRPr="00776C97">
              <w:rPr>
                <w:rFonts w:ascii="Times New Roman" w:eastAsia="Times New Roman" w:hAnsi="Times New Roman"/>
                <w:color w:val="000000"/>
                <w:w w:val="101"/>
                <w:lang w:val="ru-RU"/>
              </w:rPr>
              <w:t xml:space="preserve">техники попеременного </w:t>
            </w:r>
            <w:r w:rsidRPr="00776C97">
              <w:rPr>
                <w:lang w:val="ru-RU"/>
              </w:rPr>
              <w:br/>
            </w:r>
            <w:proofErr w:type="spellStart"/>
            <w:r w:rsidRPr="00776C97">
              <w:rPr>
                <w:rFonts w:ascii="Times New Roman" w:eastAsia="Times New Roman" w:hAnsi="Times New Roman"/>
                <w:color w:val="000000"/>
                <w:w w:val="101"/>
                <w:lang w:val="ru-RU"/>
              </w:rPr>
              <w:t>двухшажного</w:t>
            </w:r>
            <w:proofErr w:type="spellEnd"/>
            <w:r w:rsidRPr="00776C97">
              <w:rPr>
                <w:rFonts w:ascii="Times New Roman" w:eastAsia="Times New Roman" w:hAnsi="Times New Roman"/>
                <w:color w:val="000000"/>
                <w:w w:val="101"/>
                <w:lang w:val="ru-RU"/>
              </w:rPr>
              <w:t xml:space="preserve"> хода. </w:t>
            </w:r>
            <w:r>
              <w:rPr>
                <w:rFonts w:ascii="Times New Roman" w:eastAsia="Times New Roman" w:hAnsi="Times New Roman"/>
                <w:color w:val="000000"/>
                <w:w w:val="101"/>
              </w:rPr>
              <w:t>Подвижная игра «Быстро по местам».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12.01.2023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62" w:lineRule="auto"/>
              <w:ind w:left="66" w:right="1296"/>
              <w:jc w:val="both"/>
              <w:rPr>
                <w:lang w:val="ru-RU"/>
              </w:rPr>
            </w:pPr>
            <w:r w:rsidRPr="00776C97">
              <w:rPr>
                <w:rFonts w:ascii="Times New Roman" w:eastAsia="Times New Roman" w:hAnsi="Times New Roman"/>
                <w:color w:val="000000"/>
                <w:w w:val="101"/>
                <w:lang w:val="ru-RU"/>
              </w:rPr>
              <w:t>Первая помощь при обморожениях.</w:t>
            </w:r>
          </w:p>
          <w:p w:rsidR="00444C74" w:rsidRPr="00776C97" w:rsidRDefault="00A61175" w:rsidP="00190925">
            <w:pPr>
              <w:autoSpaceDE w:val="0"/>
              <w:autoSpaceDN w:val="0"/>
              <w:spacing w:before="66" w:after="0" w:line="281" w:lineRule="auto"/>
              <w:ind w:left="66" w:right="432"/>
              <w:jc w:val="both"/>
              <w:rPr>
                <w:lang w:val="ru-RU"/>
              </w:rPr>
            </w:pPr>
            <w:r w:rsidRPr="00776C97">
              <w:rPr>
                <w:rFonts w:ascii="Times New Roman" w:eastAsia="Times New Roman" w:hAnsi="Times New Roman"/>
                <w:color w:val="000000"/>
                <w:w w:val="101"/>
                <w:lang w:val="ru-RU"/>
              </w:rPr>
              <w:t xml:space="preserve">Совершенствование техники попеременного </w:t>
            </w:r>
            <w:proofErr w:type="spellStart"/>
            <w:r w:rsidRPr="00776C97">
              <w:rPr>
                <w:rFonts w:ascii="Times New Roman" w:eastAsia="Times New Roman" w:hAnsi="Times New Roman"/>
                <w:color w:val="000000"/>
                <w:w w:val="101"/>
                <w:lang w:val="ru-RU"/>
              </w:rPr>
              <w:t>двухшажного</w:t>
            </w:r>
            <w:proofErr w:type="spellEnd"/>
            <w:r w:rsidRPr="00776C97">
              <w:rPr>
                <w:rFonts w:ascii="Times New Roman" w:eastAsia="Times New Roman" w:hAnsi="Times New Roman"/>
                <w:color w:val="000000"/>
                <w:w w:val="101"/>
                <w:lang w:val="ru-RU"/>
              </w:rPr>
              <w:t xml:space="preserve"> хода. Разучивание техники одновременного </w:t>
            </w:r>
            <w:proofErr w:type="spellStart"/>
            <w:r w:rsidRPr="00776C97">
              <w:rPr>
                <w:rFonts w:ascii="Times New Roman" w:eastAsia="Times New Roman" w:hAnsi="Times New Roman"/>
                <w:color w:val="000000"/>
                <w:w w:val="101"/>
                <w:lang w:val="ru-RU"/>
              </w:rPr>
              <w:t>бесшажного</w:t>
            </w:r>
            <w:proofErr w:type="spellEnd"/>
            <w:r w:rsidRPr="00776C97">
              <w:rPr>
                <w:rFonts w:ascii="Times New Roman" w:eastAsia="Times New Roman" w:hAnsi="Times New Roman"/>
                <w:color w:val="000000"/>
                <w:w w:val="101"/>
                <w:lang w:val="ru-RU"/>
              </w:rPr>
              <w:t xml:space="preserve"> хода.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17.01.2023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3"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263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35.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81" w:lineRule="auto"/>
              <w:ind w:left="66" w:right="432"/>
              <w:jc w:val="both"/>
              <w:rPr>
                <w:lang w:val="ru-RU"/>
              </w:rPr>
            </w:pPr>
            <w:r w:rsidRPr="00776C97">
              <w:rPr>
                <w:rFonts w:ascii="Times New Roman" w:eastAsia="Times New Roman" w:hAnsi="Times New Roman"/>
                <w:color w:val="000000"/>
                <w:w w:val="101"/>
                <w:lang w:val="ru-RU"/>
              </w:rPr>
              <w:t xml:space="preserve">Учет выполнения техники </w:t>
            </w:r>
            <w:r w:rsidRPr="00776C97">
              <w:rPr>
                <w:lang w:val="ru-RU"/>
              </w:rPr>
              <w:br/>
            </w:r>
            <w:r w:rsidRPr="00776C97">
              <w:rPr>
                <w:rFonts w:ascii="Times New Roman" w:eastAsia="Times New Roman" w:hAnsi="Times New Roman"/>
                <w:color w:val="000000"/>
                <w:w w:val="101"/>
                <w:lang w:val="ru-RU"/>
              </w:rPr>
              <w:t xml:space="preserve">попеременного </w:t>
            </w:r>
            <w:proofErr w:type="spellStart"/>
            <w:r w:rsidRPr="00776C97">
              <w:rPr>
                <w:rFonts w:ascii="Times New Roman" w:eastAsia="Times New Roman" w:hAnsi="Times New Roman"/>
                <w:color w:val="000000"/>
                <w:w w:val="101"/>
                <w:lang w:val="ru-RU"/>
              </w:rPr>
              <w:t>двухшажного</w:t>
            </w:r>
            <w:proofErr w:type="spellEnd"/>
            <w:r w:rsidRPr="00776C97">
              <w:rPr>
                <w:rFonts w:ascii="Times New Roman" w:eastAsia="Times New Roman" w:hAnsi="Times New Roman"/>
                <w:color w:val="000000"/>
                <w:w w:val="101"/>
                <w:lang w:val="ru-RU"/>
              </w:rPr>
              <w:t xml:space="preserve"> хода. Совершенствование </w:t>
            </w:r>
            <w:r w:rsidRPr="00776C97">
              <w:rPr>
                <w:lang w:val="ru-RU"/>
              </w:rPr>
              <w:br/>
            </w:r>
            <w:r w:rsidRPr="00776C97">
              <w:rPr>
                <w:rFonts w:ascii="Times New Roman" w:eastAsia="Times New Roman" w:hAnsi="Times New Roman"/>
                <w:color w:val="000000"/>
                <w:w w:val="101"/>
                <w:lang w:val="ru-RU"/>
              </w:rPr>
              <w:t xml:space="preserve">техники одновременного </w:t>
            </w:r>
            <w:r w:rsidRPr="00776C97">
              <w:rPr>
                <w:lang w:val="ru-RU"/>
              </w:rPr>
              <w:br/>
            </w:r>
            <w:proofErr w:type="spellStart"/>
            <w:r w:rsidRPr="00776C97">
              <w:rPr>
                <w:rFonts w:ascii="Times New Roman" w:eastAsia="Times New Roman" w:hAnsi="Times New Roman"/>
                <w:color w:val="000000"/>
                <w:w w:val="101"/>
                <w:lang w:val="ru-RU"/>
              </w:rPr>
              <w:t>бесшажного</w:t>
            </w:r>
            <w:proofErr w:type="spellEnd"/>
            <w:r w:rsidRPr="00776C97">
              <w:rPr>
                <w:rFonts w:ascii="Times New Roman" w:eastAsia="Times New Roman" w:hAnsi="Times New Roman"/>
                <w:color w:val="000000"/>
                <w:w w:val="101"/>
                <w:lang w:val="ru-RU"/>
              </w:rPr>
              <w:t xml:space="preserve"> хода.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2" w:after="0" w:line="230" w:lineRule="auto"/>
              <w:jc w:val="both"/>
              <w:rPr>
                <w:lang w:val="ru-RU"/>
              </w:rPr>
            </w:pPr>
            <w:r>
              <w:rPr>
                <w:lang w:val="ru-RU"/>
              </w:rPr>
              <w:t>19.01.2023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86" w:lineRule="auto"/>
              <w:ind w:left="144" w:right="144" w:hanging="144"/>
              <w:jc w:val="both"/>
              <w:rPr>
                <w:lang w:val="ru-RU"/>
              </w:rPr>
            </w:pPr>
            <w:r w:rsidRPr="00776C97">
              <w:rPr>
                <w:rFonts w:ascii="Times New Roman" w:eastAsia="Times New Roman" w:hAnsi="Times New Roman"/>
                <w:color w:val="000000"/>
                <w:w w:val="101"/>
                <w:lang w:val="ru-RU"/>
              </w:rPr>
              <w:t xml:space="preserve"> Контроль степени освоения </w:t>
            </w:r>
            <w:r w:rsidRPr="00776C97">
              <w:rPr>
                <w:lang w:val="ru-RU"/>
              </w:rPr>
              <w:br/>
            </w:r>
            <w:r w:rsidRPr="00776C97">
              <w:rPr>
                <w:rFonts w:ascii="Times New Roman" w:eastAsia="Times New Roman" w:hAnsi="Times New Roman"/>
                <w:color w:val="000000"/>
                <w:w w:val="101"/>
                <w:lang w:val="ru-RU"/>
              </w:rPr>
              <w:t xml:space="preserve">двигательным </w:t>
            </w:r>
            <w:r w:rsidRPr="00776C97">
              <w:rPr>
                <w:lang w:val="ru-RU"/>
              </w:rPr>
              <w:br/>
            </w:r>
            <w:r w:rsidRPr="00776C97">
              <w:rPr>
                <w:rFonts w:ascii="Times New Roman" w:eastAsia="Times New Roman" w:hAnsi="Times New Roman"/>
                <w:color w:val="000000"/>
                <w:w w:val="101"/>
                <w:lang w:val="ru-RU"/>
              </w:rPr>
              <w:t xml:space="preserve">действием; </w:t>
            </w:r>
            <w:r w:rsidRPr="00776C97">
              <w:rPr>
                <w:lang w:val="ru-RU"/>
              </w:rPr>
              <w:br/>
            </w:r>
            <w:r w:rsidRPr="00776C97">
              <w:rPr>
                <w:rFonts w:ascii="Times New Roman" w:eastAsia="Times New Roman" w:hAnsi="Times New Roman"/>
                <w:color w:val="000000"/>
                <w:w w:val="101"/>
                <w:lang w:val="ru-RU"/>
              </w:rPr>
              <w:t xml:space="preserve">Самоконтроль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 xml:space="preserve">выполнения </w:t>
            </w:r>
            <w:r w:rsidRPr="00776C97">
              <w:rPr>
                <w:lang w:val="ru-RU"/>
              </w:rPr>
              <w:br/>
            </w:r>
            <w:r w:rsidRPr="00776C97">
              <w:rPr>
                <w:rFonts w:ascii="Times New Roman" w:eastAsia="Times New Roman" w:hAnsi="Times New Roman"/>
                <w:color w:val="000000"/>
                <w:w w:val="101"/>
                <w:lang w:val="ru-RU"/>
              </w:rPr>
              <w:t>упражнения;</w:t>
            </w:r>
          </w:p>
        </w:tc>
      </w:tr>
      <w:tr w:rsidR="00444C74" w:rsidRPr="00190925">
        <w:trPr>
          <w:trHeight w:hRule="exact" w:val="159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ind w:left="66" w:right="576"/>
              <w:jc w:val="both"/>
              <w:rPr>
                <w:lang w:val="ru-RU"/>
              </w:rPr>
            </w:pPr>
            <w:r w:rsidRPr="00776C97">
              <w:rPr>
                <w:rFonts w:ascii="Times New Roman" w:eastAsia="Times New Roman" w:hAnsi="Times New Roman"/>
                <w:color w:val="000000"/>
                <w:w w:val="101"/>
                <w:lang w:val="ru-RU"/>
              </w:rPr>
              <w:t xml:space="preserve">История развития лыжного спорта. Учет выполнения техники одновременного </w:t>
            </w:r>
            <w:proofErr w:type="spellStart"/>
            <w:r w:rsidRPr="00776C97">
              <w:rPr>
                <w:rFonts w:ascii="Times New Roman" w:eastAsia="Times New Roman" w:hAnsi="Times New Roman"/>
                <w:color w:val="000000"/>
                <w:w w:val="101"/>
                <w:lang w:val="ru-RU"/>
              </w:rPr>
              <w:t>бесшажного</w:t>
            </w:r>
            <w:proofErr w:type="spellEnd"/>
            <w:r w:rsidRPr="00776C97">
              <w:rPr>
                <w:rFonts w:ascii="Times New Roman" w:eastAsia="Times New Roman" w:hAnsi="Times New Roman"/>
                <w:color w:val="000000"/>
                <w:w w:val="101"/>
                <w:lang w:val="ru-RU"/>
              </w:rPr>
              <w:t xml:space="preserve"> хода.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24.01.2023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ind w:left="144" w:right="144" w:hanging="144"/>
              <w:jc w:val="both"/>
              <w:rPr>
                <w:lang w:val="ru-RU"/>
              </w:rPr>
            </w:pPr>
            <w:r w:rsidRPr="00776C97">
              <w:rPr>
                <w:rFonts w:ascii="Times New Roman" w:eastAsia="Times New Roman" w:hAnsi="Times New Roman"/>
                <w:color w:val="000000"/>
                <w:w w:val="101"/>
                <w:lang w:val="ru-RU"/>
              </w:rPr>
              <w:t xml:space="preserve"> Контроль степени освоения </w:t>
            </w:r>
            <w:r w:rsidRPr="00776C97">
              <w:rPr>
                <w:lang w:val="ru-RU"/>
              </w:rPr>
              <w:br/>
            </w:r>
            <w:r w:rsidRPr="00776C97">
              <w:rPr>
                <w:rFonts w:ascii="Times New Roman" w:eastAsia="Times New Roman" w:hAnsi="Times New Roman"/>
                <w:color w:val="000000"/>
                <w:w w:val="101"/>
                <w:lang w:val="ru-RU"/>
              </w:rPr>
              <w:t xml:space="preserve">двигательным </w:t>
            </w:r>
            <w:r w:rsidRPr="00776C97">
              <w:rPr>
                <w:lang w:val="ru-RU"/>
              </w:rPr>
              <w:br/>
            </w:r>
            <w:r w:rsidRPr="00776C97">
              <w:rPr>
                <w:rFonts w:ascii="Times New Roman" w:eastAsia="Times New Roman" w:hAnsi="Times New Roman"/>
                <w:color w:val="000000"/>
                <w:w w:val="101"/>
                <w:lang w:val="ru-RU"/>
              </w:rPr>
              <w:t>действием;</w:t>
            </w:r>
          </w:p>
        </w:tc>
      </w:tr>
      <w:tr w:rsidR="00444C74" w:rsidRPr="00190925">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37.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30" w:lineRule="auto"/>
              <w:ind w:left="66"/>
              <w:jc w:val="both"/>
              <w:rPr>
                <w:lang w:val="ru-RU"/>
              </w:rPr>
            </w:pPr>
            <w:r w:rsidRPr="00776C97">
              <w:rPr>
                <w:rFonts w:ascii="Times New Roman" w:eastAsia="Times New Roman" w:hAnsi="Times New Roman"/>
                <w:color w:val="000000"/>
                <w:w w:val="101"/>
                <w:lang w:val="ru-RU"/>
              </w:rPr>
              <w:t>Зимние виды спорта.</w:t>
            </w:r>
          </w:p>
          <w:p w:rsidR="00444C74" w:rsidRPr="00776C97" w:rsidRDefault="00A61175" w:rsidP="00190925">
            <w:pPr>
              <w:autoSpaceDE w:val="0"/>
              <w:autoSpaceDN w:val="0"/>
              <w:spacing w:before="64" w:after="0" w:line="271" w:lineRule="auto"/>
              <w:ind w:left="66"/>
              <w:jc w:val="both"/>
              <w:rPr>
                <w:lang w:val="ru-RU"/>
              </w:rPr>
            </w:pPr>
            <w:r w:rsidRPr="00776C97">
              <w:rPr>
                <w:rFonts w:ascii="Times New Roman" w:eastAsia="Times New Roman" w:hAnsi="Times New Roman"/>
                <w:color w:val="000000"/>
                <w:w w:val="101"/>
                <w:lang w:val="ru-RU"/>
              </w:rPr>
              <w:t xml:space="preserve">Разучивание техники спуска в основной и низкой стойке, </w:t>
            </w:r>
            <w:r w:rsidRPr="00776C97">
              <w:rPr>
                <w:lang w:val="ru-RU"/>
              </w:rPr>
              <w:br/>
            </w:r>
            <w:r w:rsidRPr="00776C97">
              <w:rPr>
                <w:rFonts w:ascii="Times New Roman" w:eastAsia="Times New Roman" w:hAnsi="Times New Roman"/>
                <w:color w:val="000000"/>
                <w:w w:val="101"/>
                <w:lang w:val="ru-RU"/>
              </w:rPr>
              <w:t>подъема "лесенкой" и «ёлочкой».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2" w:after="0" w:line="230" w:lineRule="auto"/>
              <w:jc w:val="both"/>
              <w:rPr>
                <w:lang w:val="ru-RU"/>
              </w:rPr>
            </w:pPr>
            <w:r>
              <w:rPr>
                <w:lang w:val="ru-RU"/>
              </w:rPr>
              <w:t>26.01.2023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2" w:after="0" w:line="281" w:lineRule="auto"/>
              <w:ind w:left="144" w:right="288" w:hanging="144"/>
              <w:jc w:val="both"/>
              <w:rPr>
                <w:lang w:val="ru-RU"/>
              </w:rPr>
            </w:pPr>
            <w:r w:rsidRPr="00776C97">
              <w:rPr>
                <w:rFonts w:ascii="Times New Roman" w:eastAsia="Times New Roman" w:hAnsi="Times New Roman"/>
                <w:color w:val="000000"/>
                <w:w w:val="101"/>
                <w:lang w:val="ru-RU"/>
              </w:rPr>
              <w:t xml:space="preserve"> Устный опрос; 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19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62" w:lineRule="auto"/>
              <w:ind w:left="66" w:right="864"/>
              <w:jc w:val="both"/>
              <w:rPr>
                <w:lang w:val="ru-RU"/>
              </w:rPr>
            </w:pPr>
            <w:r w:rsidRPr="00776C97">
              <w:rPr>
                <w:rFonts w:ascii="Times New Roman" w:eastAsia="Times New Roman" w:hAnsi="Times New Roman"/>
                <w:color w:val="000000"/>
                <w:w w:val="101"/>
                <w:lang w:val="ru-RU"/>
              </w:rPr>
              <w:t>Олимпийские чемпионы Республики Коми.</w:t>
            </w:r>
          </w:p>
          <w:p w:rsidR="00444C74" w:rsidRPr="00776C97" w:rsidRDefault="00A61175" w:rsidP="00190925">
            <w:pPr>
              <w:autoSpaceDE w:val="0"/>
              <w:autoSpaceDN w:val="0"/>
              <w:spacing w:before="64" w:after="0"/>
              <w:ind w:left="66" w:right="432"/>
              <w:jc w:val="both"/>
              <w:rPr>
                <w:lang w:val="ru-RU"/>
              </w:rPr>
            </w:pPr>
            <w:r w:rsidRPr="00776C97">
              <w:rPr>
                <w:rFonts w:ascii="Times New Roman" w:eastAsia="Times New Roman" w:hAnsi="Times New Roman"/>
                <w:color w:val="000000"/>
                <w:w w:val="101"/>
                <w:lang w:val="ru-RU"/>
              </w:rPr>
              <w:t xml:space="preserve">Совершенствование техники спуска в основной и низкой стойке подъема "лесенкой" </w:t>
            </w:r>
            <w:r w:rsidR="001577D0" w:rsidRPr="00776C97">
              <w:rPr>
                <w:rFonts w:ascii="Times New Roman" w:eastAsia="Times New Roman" w:hAnsi="Times New Roman"/>
                <w:color w:val="000000"/>
                <w:w w:val="101"/>
                <w:lang w:val="ru-RU"/>
              </w:rPr>
              <w:t>и «ёлочкой</w:t>
            </w:r>
            <w:r w:rsidRPr="00776C97">
              <w:rPr>
                <w:rFonts w:ascii="Times New Roman" w:eastAsia="Times New Roman" w:hAnsi="Times New Roman"/>
                <w:color w:val="000000"/>
                <w:w w:val="101"/>
                <w:lang w:val="ru-RU"/>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31.01.2023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1" w:lineRule="auto"/>
              <w:ind w:left="144" w:right="432" w:hanging="144"/>
              <w:jc w:val="both"/>
              <w:rPr>
                <w:lang w:val="ru-RU"/>
              </w:rPr>
            </w:pPr>
            <w:r w:rsidRPr="00776C97">
              <w:rPr>
                <w:rFonts w:ascii="Times New Roman" w:eastAsia="Times New Roman" w:hAnsi="Times New Roman"/>
                <w:color w:val="000000"/>
                <w:w w:val="101"/>
                <w:lang w:val="ru-RU"/>
              </w:rPr>
              <w:t xml:space="preserve"> Устный опрос; Самоконтроль техники </w:t>
            </w:r>
            <w:r w:rsidRPr="00776C97">
              <w:rPr>
                <w:lang w:val="ru-RU"/>
              </w:rPr>
              <w:br/>
            </w:r>
            <w:r w:rsidRPr="00776C97">
              <w:rPr>
                <w:rFonts w:ascii="Times New Roman" w:eastAsia="Times New Roman" w:hAnsi="Times New Roman"/>
                <w:color w:val="000000"/>
                <w:w w:val="101"/>
                <w:lang w:val="ru-RU"/>
              </w:rPr>
              <w:t xml:space="preserve">выполнения </w:t>
            </w:r>
            <w:r w:rsidRPr="00776C97">
              <w:rPr>
                <w:lang w:val="ru-RU"/>
              </w:rPr>
              <w:br/>
            </w:r>
            <w:r w:rsidRPr="00776C97">
              <w:rPr>
                <w:rFonts w:ascii="Times New Roman" w:eastAsia="Times New Roman" w:hAnsi="Times New Roman"/>
                <w:color w:val="000000"/>
                <w:w w:val="101"/>
                <w:lang w:val="ru-RU"/>
              </w:rPr>
              <w:t>упражнения;</w:t>
            </w:r>
          </w:p>
        </w:tc>
      </w:tr>
    </w:tbl>
    <w:p w:rsidR="00444C74" w:rsidRPr="00776C97" w:rsidRDefault="00444C74" w:rsidP="00190925">
      <w:pPr>
        <w:autoSpaceDE w:val="0"/>
        <w:autoSpaceDN w:val="0"/>
        <w:spacing w:after="0" w:line="14" w:lineRule="exact"/>
        <w:jc w:val="both"/>
        <w:rPr>
          <w:lang w:val="ru-RU"/>
        </w:rPr>
      </w:pPr>
    </w:p>
    <w:p w:rsidR="00444C74" w:rsidRPr="00776C97" w:rsidRDefault="00444C74" w:rsidP="00190925">
      <w:pPr>
        <w:jc w:val="both"/>
        <w:rPr>
          <w:lang w:val="ru-RU"/>
        </w:rPr>
        <w:sectPr w:rsidR="00444C74" w:rsidRPr="00776C97">
          <w:pgSz w:w="11900" w:h="16840"/>
          <w:pgMar w:top="284" w:right="556" w:bottom="1140" w:left="658" w:header="720" w:footer="720" w:gutter="0"/>
          <w:cols w:space="720" w:equalWidth="0">
            <w:col w:w="10686" w:space="0"/>
          </w:cols>
          <w:docGrid w:linePitch="360"/>
        </w:sectPr>
      </w:pPr>
    </w:p>
    <w:p w:rsidR="00444C74" w:rsidRPr="00776C97"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39.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1" w:lineRule="auto"/>
              <w:ind w:left="66" w:right="288"/>
              <w:jc w:val="both"/>
            </w:pPr>
            <w:r w:rsidRPr="00776C97">
              <w:rPr>
                <w:rFonts w:ascii="Times New Roman" w:eastAsia="Times New Roman" w:hAnsi="Times New Roman"/>
                <w:color w:val="000000"/>
                <w:w w:val="101"/>
                <w:lang w:val="ru-RU"/>
              </w:rPr>
              <w:t xml:space="preserve">Учет выполнения </w:t>
            </w:r>
            <w:r w:rsidRPr="00776C97">
              <w:rPr>
                <w:lang w:val="ru-RU"/>
              </w:rPr>
              <w:br/>
            </w:r>
            <w:r w:rsidRPr="00776C97">
              <w:rPr>
                <w:rFonts w:ascii="Times New Roman" w:eastAsia="Times New Roman" w:hAnsi="Times New Roman"/>
                <w:color w:val="000000"/>
                <w:w w:val="101"/>
                <w:lang w:val="ru-RU"/>
              </w:rPr>
              <w:t xml:space="preserve">техники спусков в основной и низкой стойках. </w:t>
            </w:r>
            <w:r>
              <w:rPr>
                <w:rFonts w:ascii="Times New Roman" w:eastAsia="Times New Roman" w:hAnsi="Times New Roman"/>
                <w:color w:val="000000"/>
                <w:w w:val="101"/>
              </w:rPr>
              <w:t>Разучивание техники поворота</w:t>
            </w:r>
            <w:r>
              <w:br/>
            </w:r>
            <w:r>
              <w:rPr>
                <w:rFonts w:ascii="Times New Roman" w:eastAsia="Times New Roman" w:hAnsi="Times New Roman"/>
                <w:color w:val="000000"/>
                <w:w w:val="101"/>
              </w:rPr>
              <w:t xml:space="preserve">«переступанием».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02.02.2023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6" w:lineRule="auto"/>
              <w:ind w:left="144" w:right="144" w:hanging="144"/>
              <w:jc w:val="both"/>
              <w:rPr>
                <w:lang w:val="ru-RU"/>
              </w:rPr>
            </w:pPr>
            <w:r w:rsidRPr="00776C97">
              <w:rPr>
                <w:rFonts w:ascii="Times New Roman" w:eastAsia="Times New Roman" w:hAnsi="Times New Roman"/>
                <w:color w:val="000000"/>
                <w:w w:val="101"/>
                <w:lang w:val="ru-RU"/>
              </w:rPr>
              <w:t xml:space="preserve"> Контроль степени освоения </w:t>
            </w:r>
            <w:r w:rsidRPr="00776C97">
              <w:rPr>
                <w:lang w:val="ru-RU"/>
              </w:rPr>
              <w:br/>
            </w:r>
            <w:r w:rsidRPr="00776C97">
              <w:rPr>
                <w:rFonts w:ascii="Times New Roman" w:eastAsia="Times New Roman" w:hAnsi="Times New Roman"/>
                <w:color w:val="000000"/>
                <w:w w:val="101"/>
                <w:lang w:val="ru-RU"/>
              </w:rPr>
              <w:t xml:space="preserve">двигательным </w:t>
            </w:r>
            <w:r w:rsidRPr="00776C97">
              <w:rPr>
                <w:lang w:val="ru-RU"/>
              </w:rPr>
              <w:br/>
            </w:r>
            <w:r w:rsidRPr="00776C97">
              <w:rPr>
                <w:rFonts w:ascii="Times New Roman" w:eastAsia="Times New Roman" w:hAnsi="Times New Roman"/>
                <w:color w:val="000000"/>
                <w:w w:val="101"/>
                <w:lang w:val="ru-RU"/>
              </w:rPr>
              <w:t xml:space="preserve">действием; </w:t>
            </w:r>
            <w:r w:rsidRPr="00776C97">
              <w:rPr>
                <w:lang w:val="ru-RU"/>
              </w:rPr>
              <w:br/>
            </w:r>
            <w:r w:rsidRPr="00776C97">
              <w:rPr>
                <w:rFonts w:ascii="Times New Roman" w:eastAsia="Times New Roman" w:hAnsi="Times New Roman"/>
                <w:color w:val="000000"/>
                <w:w w:val="101"/>
                <w:lang w:val="ru-RU"/>
              </w:rPr>
              <w:t xml:space="preserve">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 xml:space="preserve">выполненного </w:t>
            </w:r>
            <w:r w:rsidRPr="00776C97">
              <w:rPr>
                <w:lang w:val="ru-RU"/>
              </w:rPr>
              <w:br/>
            </w:r>
            <w:r w:rsidRPr="00776C97">
              <w:rPr>
                <w:rFonts w:ascii="Times New Roman" w:eastAsia="Times New Roman" w:hAnsi="Times New Roman"/>
                <w:color w:val="000000"/>
                <w:w w:val="101"/>
                <w:lang w:val="ru-RU"/>
              </w:rPr>
              <w:t xml:space="preserve">упражнения по </w:t>
            </w:r>
            <w:r w:rsidRPr="00776C97">
              <w:rPr>
                <w:lang w:val="ru-RU"/>
              </w:rPr>
              <w:br/>
            </w:r>
            <w:r w:rsidRPr="00776C97">
              <w:rPr>
                <w:rFonts w:ascii="Times New Roman" w:eastAsia="Times New Roman" w:hAnsi="Times New Roman"/>
                <w:color w:val="000000"/>
                <w:w w:val="101"/>
                <w:lang w:val="ru-RU"/>
              </w:rPr>
              <w:t>эталону;</w:t>
            </w:r>
          </w:p>
        </w:tc>
      </w:tr>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62" w:lineRule="auto"/>
              <w:ind w:left="66" w:right="432"/>
              <w:jc w:val="both"/>
              <w:rPr>
                <w:lang w:val="ru-RU"/>
              </w:rPr>
            </w:pPr>
            <w:r w:rsidRPr="00776C97">
              <w:rPr>
                <w:rFonts w:ascii="Times New Roman" w:eastAsia="Times New Roman" w:hAnsi="Times New Roman"/>
                <w:color w:val="000000"/>
                <w:w w:val="101"/>
                <w:lang w:val="ru-RU"/>
              </w:rPr>
              <w:t xml:space="preserve">Учет выполнения </w:t>
            </w:r>
            <w:r w:rsidRPr="00776C97">
              <w:rPr>
                <w:lang w:val="ru-RU"/>
              </w:rPr>
              <w:br/>
            </w:r>
            <w:r w:rsidRPr="00776C97">
              <w:rPr>
                <w:rFonts w:ascii="Times New Roman" w:eastAsia="Times New Roman" w:hAnsi="Times New Roman"/>
                <w:color w:val="000000"/>
                <w:w w:val="101"/>
                <w:lang w:val="ru-RU"/>
              </w:rPr>
              <w:t>техники подъема «ёлочкой».</w:t>
            </w:r>
          </w:p>
          <w:p w:rsidR="00444C74" w:rsidRDefault="00A61175" w:rsidP="00190925">
            <w:pPr>
              <w:autoSpaceDE w:val="0"/>
              <w:autoSpaceDN w:val="0"/>
              <w:spacing w:before="64" w:after="0" w:line="271" w:lineRule="auto"/>
              <w:ind w:left="66" w:right="1296"/>
              <w:jc w:val="both"/>
            </w:pPr>
            <w:r>
              <w:rPr>
                <w:rFonts w:ascii="Times New Roman" w:eastAsia="Times New Roman" w:hAnsi="Times New Roman"/>
                <w:color w:val="000000"/>
                <w:w w:val="101"/>
              </w:rPr>
              <w:t>Совершенствование техники поворота</w:t>
            </w:r>
            <w:r>
              <w:br/>
            </w:r>
            <w:r>
              <w:rPr>
                <w:rFonts w:ascii="Times New Roman" w:eastAsia="Times New Roman" w:hAnsi="Times New Roman"/>
                <w:color w:val="000000"/>
                <w:w w:val="101"/>
              </w:rPr>
              <w:t xml:space="preserve">«переступанием».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07.02.2023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86" w:lineRule="auto"/>
              <w:ind w:left="144" w:right="144" w:hanging="144"/>
              <w:jc w:val="both"/>
              <w:rPr>
                <w:lang w:val="ru-RU"/>
              </w:rPr>
            </w:pPr>
            <w:r w:rsidRPr="00776C97">
              <w:rPr>
                <w:rFonts w:ascii="Times New Roman" w:eastAsia="Times New Roman" w:hAnsi="Times New Roman"/>
                <w:color w:val="000000"/>
                <w:w w:val="101"/>
                <w:lang w:val="ru-RU"/>
              </w:rPr>
              <w:t xml:space="preserve"> Контроль степени освоения </w:t>
            </w:r>
            <w:r w:rsidRPr="00776C97">
              <w:rPr>
                <w:lang w:val="ru-RU"/>
              </w:rPr>
              <w:br/>
            </w:r>
            <w:r w:rsidRPr="00776C97">
              <w:rPr>
                <w:rFonts w:ascii="Times New Roman" w:eastAsia="Times New Roman" w:hAnsi="Times New Roman"/>
                <w:color w:val="000000"/>
                <w:w w:val="101"/>
                <w:lang w:val="ru-RU"/>
              </w:rPr>
              <w:t xml:space="preserve">двигательным </w:t>
            </w:r>
            <w:r w:rsidRPr="00776C97">
              <w:rPr>
                <w:lang w:val="ru-RU"/>
              </w:rPr>
              <w:br/>
            </w:r>
            <w:r w:rsidRPr="00776C97">
              <w:rPr>
                <w:rFonts w:ascii="Times New Roman" w:eastAsia="Times New Roman" w:hAnsi="Times New Roman"/>
                <w:color w:val="000000"/>
                <w:w w:val="101"/>
                <w:lang w:val="ru-RU"/>
              </w:rPr>
              <w:t xml:space="preserve">действием; </w:t>
            </w:r>
            <w:r w:rsidRPr="00776C97">
              <w:rPr>
                <w:lang w:val="ru-RU"/>
              </w:rPr>
              <w:br/>
            </w:r>
            <w:r w:rsidRPr="00776C97">
              <w:rPr>
                <w:rFonts w:ascii="Times New Roman" w:eastAsia="Times New Roman" w:hAnsi="Times New Roman"/>
                <w:color w:val="000000"/>
                <w:w w:val="101"/>
                <w:lang w:val="ru-RU"/>
              </w:rPr>
              <w:t xml:space="preserve">Самооценка </w:t>
            </w:r>
            <w:r w:rsidRPr="00776C97">
              <w:rPr>
                <w:lang w:val="ru-RU"/>
              </w:rPr>
              <w:br/>
            </w:r>
            <w:r w:rsidRPr="00776C97">
              <w:rPr>
                <w:rFonts w:ascii="Times New Roman" w:eastAsia="Times New Roman" w:hAnsi="Times New Roman"/>
                <w:color w:val="000000"/>
                <w:w w:val="101"/>
                <w:lang w:val="ru-RU"/>
              </w:rPr>
              <w:t xml:space="preserve">техники </w:t>
            </w:r>
            <w:r w:rsidRPr="00776C97">
              <w:rPr>
                <w:lang w:val="ru-RU"/>
              </w:rPr>
              <w:br/>
            </w:r>
            <w:r w:rsidRPr="00776C97">
              <w:rPr>
                <w:rFonts w:ascii="Times New Roman" w:eastAsia="Times New Roman" w:hAnsi="Times New Roman"/>
                <w:color w:val="000000"/>
                <w:w w:val="101"/>
                <w:lang w:val="ru-RU"/>
              </w:rPr>
              <w:t xml:space="preserve">выполненного </w:t>
            </w:r>
            <w:r w:rsidRPr="00776C97">
              <w:rPr>
                <w:lang w:val="ru-RU"/>
              </w:rPr>
              <w:br/>
            </w:r>
            <w:r w:rsidRPr="00776C97">
              <w:rPr>
                <w:rFonts w:ascii="Times New Roman" w:eastAsia="Times New Roman" w:hAnsi="Times New Roman"/>
                <w:color w:val="000000"/>
                <w:w w:val="101"/>
                <w:lang w:val="ru-RU"/>
              </w:rPr>
              <w:t xml:space="preserve">упражнения по </w:t>
            </w:r>
            <w:r w:rsidRPr="00776C97">
              <w:rPr>
                <w:lang w:val="ru-RU"/>
              </w:rPr>
              <w:br/>
            </w:r>
            <w:r w:rsidRPr="00776C97">
              <w:rPr>
                <w:rFonts w:ascii="Times New Roman" w:eastAsia="Times New Roman" w:hAnsi="Times New Roman"/>
                <w:color w:val="000000"/>
                <w:w w:val="101"/>
                <w:lang w:val="ru-RU"/>
              </w:rPr>
              <w:t>эталону;</w:t>
            </w:r>
          </w:p>
        </w:tc>
      </w:tr>
      <w:tr w:rsidR="00444C74" w:rsidRPr="00190925">
        <w:trPr>
          <w:trHeight w:hRule="exact" w:val="18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432"/>
              <w:jc w:val="both"/>
              <w:rPr>
                <w:lang w:val="ru-RU"/>
              </w:rPr>
            </w:pPr>
            <w:r w:rsidRPr="00382470">
              <w:rPr>
                <w:rFonts w:ascii="Times New Roman" w:eastAsia="Times New Roman" w:hAnsi="Times New Roman"/>
                <w:color w:val="000000"/>
                <w:w w:val="101"/>
                <w:lang w:val="ru-RU"/>
              </w:rPr>
              <w:t>Совершенствование техники поворота «переступанием».</w:t>
            </w:r>
          </w:p>
          <w:p w:rsidR="00444C74" w:rsidRPr="00382470" w:rsidRDefault="00A61175" w:rsidP="00190925">
            <w:pPr>
              <w:autoSpaceDE w:val="0"/>
              <w:autoSpaceDN w:val="0"/>
              <w:spacing w:before="64" w:after="0" w:line="262" w:lineRule="auto"/>
              <w:ind w:left="66" w:right="864"/>
              <w:jc w:val="both"/>
              <w:rPr>
                <w:lang w:val="ru-RU"/>
              </w:rPr>
            </w:pPr>
            <w:r w:rsidRPr="00382470">
              <w:rPr>
                <w:rFonts w:ascii="Times New Roman" w:eastAsia="Times New Roman" w:hAnsi="Times New Roman"/>
                <w:color w:val="000000"/>
                <w:w w:val="101"/>
                <w:lang w:val="ru-RU"/>
              </w:rPr>
              <w:t xml:space="preserve">Разучивание техники торможения «плугом».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0E4340" w:rsidRDefault="000E4340" w:rsidP="00190925">
            <w:pPr>
              <w:autoSpaceDE w:val="0"/>
              <w:autoSpaceDN w:val="0"/>
              <w:spacing w:before="90" w:after="0" w:line="230" w:lineRule="auto"/>
              <w:jc w:val="both"/>
              <w:rPr>
                <w:lang w:val="ru-RU"/>
              </w:rPr>
            </w:pPr>
            <w:r>
              <w:rPr>
                <w:lang w:val="ru-RU"/>
              </w:rPr>
              <w:t>09.02.2023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144" w:right="288" w:hanging="144"/>
              <w:jc w:val="both"/>
              <w:rPr>
                <w:lang w:val="ru-RU"/>
              </w:rPr>
            </w:pPr>
            <w:r w:rsidRPr="00382470">
              <w:rPr>
                <w:rFonts w:ascii="Times New Roman" w:eastAsia="Times New Roman" w:hAnsi="Times New Roman"/>
                <w:color w:val="000000"/>
                <w:w w:val="101"/>
                <w:lang w:val="ru-RU"/>
              </w:rPr>
              <w:t xml:space="preserve"> 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66" w:right="288"/>
              <w:jc w:val="both"/>
            </w:pPr>
            <w:r w:rsidRPr="00382470">
              <w:rPr>
                <w:rFonts w:ascii="Times New Roman" w:eastAsia="Times New Roman" w:hAnsi="Times New Roman"/>
                <w:color w:val="000000"/>
                <w:w w:val="101"/>
                <w:lang w:val="ru-RU"/>
              </w:rPr>
              <w:t xml:space="preserve">Значение занятий лыжным </w:t>
            </w:r>
            <w:r w:rsidRPr="00382470">
              <w:rPr>
                <w:lang w:val="ru-RU"/>
              </w:rPr>
              <w:br/>
            </w:r>
            <w:r w:rsidRPr="00382470">
              <w:rPr>
                <w:rFonts w:ascii="Times New Roman" w:eastAsia="Times New Roman" w:hAnsi="Times New Roman"/>
                <w:color w:val="000000"/>
                <w:w w:val="101"/>
                <w:lang w:val="ru-RU"/>
              </w:rPr>
              <w:t xml:space="preserve">спортом для поддержания </w:t>
            </w:r>
            <w:r w:rsidRPr="00382470">
              <w:rPr>
                <w:lang w:val="ru-RU"/>
              </w:rPr>
              <w:br/>
            </w:r>
            <w:r w:rsidRPr="00382470">
              <w:rPr>
                <w:rFonts w:ascii="Times New Roman" w:eastAsia="Times New Roman" w:hAnsi="Times New Roman"/>
                <w:color w:val="000000"/>
                <w:w w:val="101"/>
                <w:lang w:val="ru-RU"/>
              </w:rPr>
              <w:t xml:space="preserve">работоспособности. </w:t>
            </w:r>
            <w:r>
              <w:rPr>
                <w:rFonts w:ascii="Times New Roman" w:eastAsia="Times New Roman" w:hAnsi="Times New Roman"/>
                <w:color w:val="000000"/>
                <w:w w:val="101"/>
              </w:rPr>
              <w:t>Бег 1 км с учетом времени.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776C97" w:rsidRDefault="00A61175" w:rsidP="00190925">
            <w:pPr>
              <w:autoSpaceDE w:val="0"/>
              <w:autoSpaceDN w:val="0"/>
              <w:spacing w:before="90" w:after="0" w:line="262" w:lineRule="auto"/>
              <w:ind w:left="66" w:right="1008"/>
              <w:jc w:val="both"/>
              <w:rPr>
                <w:lang w:val="ru-RU"/>
              </w:rPr>
            </w:pPr>
            <w:r w:rsidRPr="00776C97">
              <w:rPr>
                <w:rFonts w:ascii="Times New Roman" w:eastAsia="Times New Roman" w:hAnsi="Times New Roman"/>
                <w:color w:val="000000"/>
                <w:w w:val="101"/>
                <w:lang w:val="ru-RU"/>
              </w:rPr>
              <w:t xml:space="preserve">Учет </w:t>
            </w:r>
            <w:r w:rsidR="00500A3A">
              <w:rPr>
                <w:rFonts w:ascii="Times New Roman" w:eastAsia="Times New Roman" w:hAnsi="Times New Roman"/>
                <w:color w:val="000000"/>
                <w:w w:val="101"/>
                <w:lang w:val="ru-RU"/>
              </w:rPr>
              <w:t xml:space="preserve">выполнения </w:t>
            </w:r>
            <w:r w:rsidRPr="00776C97">
              <w:rPr>
                <w:rFonts w:ascii="Times New Roman" w:eastAsia="Times New Roman" w:hAnsi="Times New Roman"/>
                <w:color w:val="000000"/>
                <w:w w:val="101"/>
                <w:lang w:val="ru-RU"/>
              </w:rPr>
              <w:t>техники поворота</w:t>
            </w:r>
            <w:r w:rsidR="00382470">
              <w:rPr>
                <w:rFonts w:ascii="Times New Roman" w:eastAsia="Times New Roman" w:hAnsi="Times New Roman"/>
                <w:color w:val="000000"/>
                <w:w w:val="101"/>
                <w:lang w:val="ru-RU"/>
              </w:rPr>
              <w:t xml:space="preserve"> </w:t>
            </w:r>
            <w:r w:rsidRPr="00776C97">
              <w:rPr>
                <w:rFonts w:ascii="Times New Roman" w:eastAsia="Times New Roman" w:hAnsi="Times New Roman"/>
                <w:color w:val="000000"/>
                <w:w w:val="101"/>
                <w:lang w:val="ru-RU"/>
              </w:rPr>
              <w:t>«переступанием».</w:t>
            </w:r>
          </w:p>
          <w:p w:rsidR="00444C74" w:rsidRPr="00776C97" w:rsidRDefault="00A61175" w:rsidP="00190925">
            <w:pPr>
              <w:autoSpaceDE w:val="0"/>
              <w:autoSpaceDN w:val="0"/>
              <w:spacing w:before="66" w:after="0" w:line="262" w:lineRule="auto"/>
              <w:ind w:left="66" w:right="432"/>
              <w:jc w:val="both"/>
              <w:rPr>
                <w:lang w:val="ru-RU"/>
              </w:rPr>
            </w:pPr>
            <w:r w:rsidRPr="00776C97">
              <w:rPr>
                <w:rFonts w:ascii="Times New Roman" w:eastAsia="Times New Roman" w:hAnsi="Times New Roman"/>
                <w:color w:val="000000"/>
                <w:w w:val="101"/>
                <w:lang w:val="ru-RU"/>
              </w:rPr>
              <w:t xml:space="preserve">Совершенствование техники торможения «плугом».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lang w:val="ru-RU"/>
              </w:rPr>
              <w:t>16</w:t>
            </w:r>
            <w:r w:rsidR="00A61175">
              <w:rPr>
                <w:rFonts w:ascii="Times New Roman" w:eastAsia="Times New Roman" w:hAnsi="Times New Roman"/>
                <w:color w:val="000000"/>
                <w:w w:val="101"/>
              </w:rPr>
              <w:t>.02.2023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288"/>
              <w:jc w:val="both"/>
              <w:rPr>
                <w:lang w:val="ru-RU"/>
              </w:rPr>
            </w:pPr>
            <w:r w:rsidRPr="00382470">
              <w:rPr>
                <w:rFonts w:ascii="Times New Roman" w:eastAsia="Times New Roman" w:hAnsi="Times New Roman"/>
                <w:color w:val="000000"/>
                <w:w w:val="101"/>
                <w:lang w:val="ru-RU"/>
              </w:rPr>
              <w:t>Разучивание техники подъема</w:t>
            </w:r>
            <w:r w:rsidR="00382470">
              <w:rPr>
                <w:rFonts w:ascii="Times New Roman" w:eastAsia="Times New Roman" w:hAnsi="Times New Roman"/>
                <w:color w:val="000000"/>
                <w:w w:val="101"/>
                <w:lang w:val="ru-RU"/>
              </w:rPr>
              <w:t xml:space="preserve"> </w:t>
            </w:r>
            <w:r w:rsidRPr="00382470">
              <w:rPr>
                <w:rFonts w:ascii="Times New Roman" w:eastAsia="Times New Roman" w:hAnsi="Times New Roman"/>
                <w:color w:val="000000"/>
                <w:w w:val="101"/>
                <w:lang w:val="ru-RU"/>
              </w:rPr>
              <w:t>«</w:t>
            </w:r>
            <w:proofErr w:type="spellStart"/>
            <w:r w:rsidRPr="00382470">
              <w:rPr>
                <w:rFonts w:ascii="Times New Roman" w:eastAsia="Times New Roman" w:hAnsi="Times New Roman"/>
                <w:color w:val="000000"/>
                <w:w w:val="101"/>
                <w:lang w:val="ru-RU"/>
              </w:rPr>
              <w:t>полуелочкой</w:t>
            </w:r>
            <w:proofErr w:type="spellEnd"/>
            <w:r w:rsidRPr="00382470">
              <w:rPr>
                <w:rFonts w:ascii="Times New Roman" w:eastAsia="Times New Roman" w:hAnsi="Times New Roman"/>
                <w:color w:val="000000"/>
                <w:w w:val="101"/>
                <w:lang w:val="ru-RU"/>
              </w:rPr>
              <w:t>».</w:t>
            </w:r>
          </w:p>
          <w:p w:rsidR="00444C74" w:rsidRPr="00382470" w:rsidRDefault="00A61175" w:rsidP="00190925">
            <w:pPr>
              <w:autoSpaceDE w:val="0"/>
              <w:autoSpaceDN w:val="0"/>
              <w:spacing w:before="64" w:after="0" w:line="262" w:lineRule="auto"/>
              <w:ind w:left="66" w:right="432"/>
              <w:jc w:val="both"/>
              <w:rPr>
                <w:lang w:val="ru-RU"/>
              </w:rPr>
            </w:pPr>
            <w:r w:rsidRPr="00382470">
              <w:rPr>
                <w:rFonts w:ascii="Times New Roman" w:eastAsia="Times New Roman" w:hAnsi="Times New Roman"/>
                <w:color w:val="000000"/>
                <w:w w:val="101"/>
                <w:lang w:val="ru-RU"/>
              </w:rPr>
              <w:t xml:space="preserve">Совершенствование техники торможения «плугом».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1</w:t>
            </w:r>
            <w:r w:rsidR="00A61175">
              <w:rPr>
                <w:rFonts w:ascii="Times New Roman" w:eastAsia="Times New Roman" w:hAnsi="Times New Roman"/>
                <w:color w:val="000000"/>
                <w:w w:val="101"/>
              </w:rPr>
              <w:t>.02.2023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1" w:lineRule="auto"/>
              <w:ind w:left="144" w:right="288" w:hanging="144"/>
              <w:jc w:val="both"/>
              <w:rPr>
                <w:lang w:val="ru-RU"/>
              </w:rPr>
            </w:pPr>
            <w:r w:rsidRPr="00382470">
              <w:rPr>
                <w:rFonts w:ascii="Times New Roman" w:eastAsia="Times New Roman" w:hAnsi="Times New Roman"/>
                <w:color w:val="000000"/>
                <w:w w:val="101"/>
                <w:lang w:val="ru-RU"/>
              </w:rPr>
              <w:t xml:space="preserve"> Самооценка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выполненного упражнения по эталону;</w:t>
            </w:r>
          </w:p>
        </w:tc>
      </w:tr>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66" w:right="288"/>
              <w:jc w:val="both"/>
              <w:rPr>
                <w:lang w:val="ru-RU"/>
              </w:rPr>
            </w:pPr>
            <w:r w:rsidRPr="00382470">
              <w:rPr>
                <w:rFonts w:ascii="Times New Roman" w:eastAsia="Times New Roman" w:hAnsi="Times New Roman"/>
                <w:color w:val="000000"/>
                <w:w w:val="101"/>
                <w:lang w:val="ru-RU"/>
              </w:rPr>
              <w:t>Совершенствование техники подъема «</w:t>
            </w:r>
            <w:proofErr w:type="spellStart"/>
            <w:r w:rsidRPr="00382470">
              <w:rPr>
                <w:rFonts w:ascii="Times New Roman" w:eastAsia="Times New Roman" w:hAnsi="Times New Roman"/>
                <w:color w:val="000000"/>
                <w:w w:val="101"/>
                <w:lang w:val="ru-RU"/>
              </w:rPr>
              <w:t>полуелочкой</w:t>
            </w:r>
            <w:proofErr w:type="spellEnd"/>
            <w:r w:rsidRPr="00382470">
              <w:rPr>
                <w:rFonts w:ascii="Times New Roman" w:eastAsia="Times New Roman" w:hAnsi="Times New Roman"/>
                <w:color w:val="000000"/>
                <w:w w:val="101"/>
                <w:lang w:val="ru-RU"/>
              </w:rPr>
              <w:t xml:space="preserve">». Учет выполнения техники </w:t>
            </w:r>
            <w:r w:rsidRPr="00382470">
              <w:rPr>
                <w:lang w:val="ru-RU"/>
              </w:rPr>
              <w:br/>
            </w:r>
            <w:r w:rsidRPr="00382470">
              <w:rPr>
                <w:rFonts w:ascii="Times New Roman" w:eastAsia="Times New Roman" w:hAnsi="Times New Roman"/>
                <w:color w:val="000000"/>
                <w:w w:val="101"/>
                <w:lang w:val="ru-RU"/>
              </w:rPr>
              <w:t xml:space="preserve">торможения «плугом».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3</w:t>
            </w:r>
            <w:r w:rsidR="00A61175">
              <w:rPr>
                <w:rFonts w:ascii="Times New Roman" w:eastAsia="Times New Roman" w:hAnsi="Times New Roman"/>
                <w:color w:val="000000"/>
                <w:w w:val="101"/>
              </w:rPr>
              <w:t>.02.2023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trPr>
          <w:trHeight w:hRule="exact" w:val="105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46.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30" w:lineRule="auto"/>
              <w:ind w:left="66"/>
              <w:jc w:val="both"/>
              <w:rPr>
                <w:lang w:val="ru-RU"/>
              </w:rPr>
            </w:pPr>
            <w:r w:rsidRPr="00382470">
              <w:rPr>
                <w:rFonts w:ascii="Times New Roman" w:eastAsia="Times New Roman" w:hAnsi="Times New Roman"/>
                <w:color w:val="000000"/>
                <w:w w:val="101"/>
                <w:lang w:val="ru-RU"/>
              </w:rPr>
              <w:t>Бег 2 км с учетом времени.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2" w:after="0" w:line="230" w:lineRule="auto"/>
              <w:jc w:val="both"/>
            </w:pPr>
            <w:r>
              <w:rPr>
                <w:rFonts w:ascii="Times New Roman" w:eastAsia="Times New Roman" w:hAnsi="Times New Roman"/>
                <w:color w:val="000000"/>
                <w:w w:val="101"/>
                <w:lang w:val="ru-RU"/>
              </w:rPr>
              <w:t>28</w:t>
            </w:r>
            <w:r>
              <w:rPr>
                <w:rFonts w:ascii="Times New Roman" w:eastAsia="Times New Roman" w:hAnsi="Times New Roman"/>
                <w:color w:val="000000"/>
                <w:w w:val="101"/>
              </w:rPr>
              <w:t>.0</w:t>
            </w:r>
            <w:r>
              <w:rPr>
                <w:rFonts w:ascii="Times New Roman" w:eastAsia="Times New Roman" w:hAnsi="Times New Roman"/>
                <w:color w:val="000000"/>
                <w:w w:val="101"/>
                <w:lang w:val="ru-RU"/>
              </w:rPr>
              <w:t>2</w:t>
            </w:r>
            <w:r w:rsidR="00A61175">
              <w:rPr>
                <w:rFonts w:ascii="Times New Roman" w:eastAsia="Times New Roman" w:hAnsi="Times New Roman"/>
                <w:color w:val="000000"/>
                <w:w w:val="101"/>
              </w:rPr>
              <w:t>.2023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1900" w:h="16840"/>
          <w:pgMar w:top="284" w:right="556" w:bottom="802" w:left="658" w:header="720" w:footer="720" w:gutter="0"/>
          <w:cols w:space="720" w:equalWidth="0">
            <w:col w:w="10686" w:space="0"/>
          </w:cols>
          <w:docGrid w:linePitch="360"/>
        </w:sectPr>
      </w:pPr>
    </w:p>
    <w:p w:rsidR="00444C74" w:rsidRDefault="00444C74" w:rsidP="00190925">
      <w:pPr>
        <w:autoSpaceDE w:val="0"/>
        <w:autoSpaceDN w:val="0"/>
        <w:spacing w:after="66" w:line="220" w:lineRule="exact"/>
        <w:jc w:val="both"/>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720"/>
              <w:jc w:val="both"/>
              <w:rPr>
                <w:lang w:val="ru-RU"/>
              </w:rPr>
            </w:pPr>
            <w:r w:rsidRPr="00382470">
              <w:rPr>
                <w:rFonts w:ascii="Times New Roman" w:eastAsia="Times New Roman" w:hAnsi="Times New Roman"/>
                <w:color w:val="000000"/>
                <w:w w:val="101"/>
                <w:lang w:val="ru-RU"/>
              </w:rPr>
              <w:t>Учет выполнения техники подъема «</w:t>
            </w:r>
            <w:proofErr w:type="spellStart"/>
            <w:r w:rsidRPr="00382470">
              <w:rPr>
                <w:rFonts w:ascii="Times New Roman" w:eastAsia="Times New Roman" w:hAnsi="Times New Roman"/>
                <w:color w:val="000000"/>
                <w:w w:val="101"/>
                <w:lang w:val="ru-RU"/>
              </w:rPr>
              <w:t>полуелочкой</w:t>
            </w:r>
            <w:proofErr w:type="spellEnd"/>
            <w:r w:rsidRPr="00382470">
              <w:rPr>
                <w:rFonts w:ascii="Times New Roman" w:eastAsia="Times New Roman" w:hAnsi="Times New Roman"/>
                <w:color w:val="000000"/>
                <w:w w:val="101"/>
                <w:lang w:val="ru-RU"/>
              </w:rPr>
              <w:t>».</w:t>
            </w:r>
          </w:p>
          <w:p w:rsidR="00444C74" w:rsidRDefault="00A61175" w:rsidP="00190925">
            <w:pPr>
              <w:autoSpaceDE w:val="0"/>
              <w:autoSpaceDN w:val="0"/>
              <w:spacing w:before="64" w:after="0" w:line="230" w:lineRule="auto"/>
              <w:ind w:left="66"/>
              <w:jc w:val="both"/>
            </w:pPr>
            <w:r>
              <w:rPr>
                <w:rFonts w:ascii="Times New Roman" w:eastAsia="Times New Roman" w:hAnsi="Times New Roman"/>
                <w:color w:val="000000"/>
                <w:w w:val="101"/>
              </w:rPr>
              <w:t>Подвижные игры на лыжах.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2</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144"/>
              <w:jc w:val="both"/>
              <w:rPr>
                <w:lang w:val="ru-RU"/>
              </w:rPr>
            </w:pPr>
            <w:r w:rsidRPr="00382470">
              <w:rPr>
                <w:rFonts w:ascii="Times New Roman" w:eastAsia="Times New Roman" w:hAnsi="Times New Roman"/>
                <w:color w:val="000000"/>
                <w:w w:val="101"/>
                <w:lang w:val="ru-RU"/>
              </w:rPr>
              <w:t>Олимпийские игры древности. Развитие ловкости в подвижных играх на лыжах.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7</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tabs>
                <w:tab w:val="left" w:pos="144"/>
              </w:tabs>
              <w:autoSpaceDE w:val="0"/>
              <w:autoSpaceDN w:val="0"/>
              <w:spacing w:before="90" w:after="0" w:line="262" w:lineRule="auto"/>
              <w:ind w:right="576"/>
              <w:jc w:val="both"/>
            </w:pPr>
            <w:r>
              <w:rPr>
                <w:rFonts w:ascii="Times New Roman" w:eastAsia="Times New Roman" w:hAnsi="Times New Roman"/>
                <w:color w:val="000000"/>
                <w:w w:val="101"/>
              </w:rPr>
              <w:t xml:space="preserve"> Письменный </w:t>
            </w:r>
            <w:r>
              <w:tab/>
            </w:r>
            <w:r>
              <w:rPr>
                <w:rFonts w:ascii="Times New Roman" w:eastAsia="Times New Roman" w:hAnsi="Times New Roman"/>
                <w:color w:val="000000"/>
                <w:w w:val="101"/>
              </w:rPr>
              <w:t>контроль;</w:t>
            </w:r>
          </w:p>
        </w:tc>
      </w:tr>
      <w:tr w:rsidR="00444C74">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49.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66" w:right="144"/>
              <w:jc w:val="both"/>
              <w:rPr>
                <w:lang w:val="ru-RU"/>
              </w:rPr>
            </w:pPr>
            <w:r w:rsidRPr="00382470">
              <w:rPr>
                <w:rFonts w:ascii="Times New Roman" w:eastAsia="Times New Roman" w:hAnsi="Times New Roman"/>
                <w:color w:val="000000"/>
                <w:w w:val="101"/>
                <w:lang w:val="ru-RU"/>
              </w:rPr>
              <w:t>ТБ на уроках бадминтона и её история. Разучивание основной стойки и способов держания (хватки) ракетки.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0" w:after="0" w:line="230" w:lineRule="auto"/>
              <w:jc w:val="both"/>
            </w:pPr>
            <w:r>
              <w:rPr>
                <w:rFonts w:ascii="Times New Roman" w:eastAsia="Times New Roman" w:hAnsi="Times New Roman"/>
                <w:color w:val="000000"/>
                <w:w w:val="101"/>
                <w:lang w:val="ru-RU"/>
              </w:rPr>
              <w:t>09</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144" w:right="432" w:hanging="144"/>
              <w:jc w:val="both"/>
            </w:pPr>
            <w:r>
              <w:rPr>
                <w:rFonts w:ascii="Times New Roman" w:eastAsia="Times New Roman" w:hAnsi="Times New Roman"/>
                <w:color w:val="000000"/>
                <w:w w:val="101"/>
              </w:rPr>
              <w:t xml:space="preserve"> Самоконтроль техники </w:t>
            </w:r>
            <w:r>
              <w:br/>
            </w:r>
            <w:r>
              <w:rPr>
                <w:rFonts w:ascii="Times New Roman" w:eastAsia="Times New Roman" w:hAnsi="Times New Roman"/>
                <w:color w:val="000000"/>
                <w:w w:val="101"/>
              </w:rPr>
              <w:t xml:space="preserve">выполнения </w:t>
            </w:r>
            <w:r>
              <w:br/>
            </w:r>
            <w:r>
              <w:rPr>
                <w:rFonts w:ascii="Times New Roman" w:eastAsia="Times New Roman" w:hAnsi="Times New Roman"/>
                <w:color w:val="000000"/>
                <w:w w:val="101"/>
              </w:rPr>
              <w:t>упражнения;</w:t>
            </w:r>
          </w:p>
        </w:tc>
      </w:tr>
      <w:tr w:rsidR="00444C74" w:rsidRPr="00190925">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50.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30" w:lineRule="auto"/>
              <w:ind w:left="66"/>
              <w:jc w:val="both"/>
              <w:rPr>
                <w:lang w:val="ru-RU"/>
              </w:rPr>
            </w:pPr>
            <w:r w:rsidRPr="00382470">
              <w:rPr>
                <w:rFonts w:ascii="Times New Roman" w:eastAsia="Times New Roman" w:hAnsi="Times New Roman"/>
                <w:color w:val="000000"/>
                <w:w w:val="101"/>
                <w:lang w:val="ru-RU"/>
              </w:rPr>
              <w:t>Основные правила игры.</w:t>
            </w:r>
          </w:p>
          <w:p w:rsidR="00444C74" w:rsidRPr="00382470" w:rsidRDefault="00A61175" w:rsidP="00190925">
            <w:pPr>
              <w:autoSpaceDE w:val="0"/>
              <w:autoSpaceDN w:val="0"/>
              <w:spacing w:before="64" w:after="0" w:line="271" w:lineRule="auto"/>
              <w:ind w:left="66" w:right="288"/>
              <w:jc w:val="both"/>
              <w:rPr>
                <w:lang w:val="ru-RU"/>
              </w:rPr>
            </w:pPr>
            <w:r w:rsidRPr="00382470">
              <w:rPr>
                <w:rFonts w:ascii="Times New Roman" w:eastAsia="Times New Roman" w:hAnsi="Times New Roman"/>
                <w:color w:val="000000"/>
                <w:w w:val="101"/>
                <w:lang w:val="ru-RU"/>
              </w:rPr>
              <w:t>Совершенствование основной стойки и способов держания (хватки) ракетки.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4340" w:rsidP="00190925">
            <w:pPr>
              <w:autoSpaceDE w:val="0"/>
              <w:autoSpaceDN w:val="0"/>
              <w:spacing w:before="92"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81" w:lineRule="auto"/>
              <w:ind w:left="144" w:right="432" w:hanging="144"/>
              <w:jc w:val="both"/>
              <w:rPr>
                <w:lang w:val="ru-RU"/>
              </w:rPr>
            </w:pPr>
            <w:r w:rsidRPr="00382470">
              <w:rPr>
                <w:rFonts w:ascii="Times New Roman" w:eastAsia="Times New Roman" w:hAnsi="Times New Roman"/>
                <w:color w:val="000000"/>
                <w:w w:val="101"/>
                <w:lang w:val="ru-RU"/>
              </w:rPr>
              <w:t xml:space="preserve"> Устный опрос; Самоконтроль 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упражнения;</w:t>
            </w:r>
          </w:p>
        </w:tc>
      </w:tr>
      <w:tr w:rsidR="00444C74">
        <w:trPr>
          <w:trHeight w:hRule="exact" w:val="161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1152"/>
              <w:jc w:val="both"/>
              <w:rPr>
                <w:lang w:val="ru-RU"/>
              </w:rPr>
            </w:pPr>
            <w:r w:rsidRPr="00382470">
              <w:rPr>
                <w:rFonts w:ascii="Times New Roman" w:eastAsia="Times New Roman" w:hAnsi="Times New Roman"/>
                <w:color w:val="000000"/>
                <w:w w:val="101"/>
                <w:lang w:val="ru-RU"/>
              </w:rPr>
              <w:t>Разучивание техники выполнения ударов.</w:t>
            </w:r>
          </w:p>
          <w:p w:rsidR="00444C74" w:rsidRPr="00382470" w:rsidRDefault="00A61175" w:rsidP="00190925">
            <w:pPr>
              <w:autoSpaceDE w:val="0"/>
              <w:autoSpaceDN w:val="0"/>
              <w:spacing w:before="66" w:after="0" w:line="230" w:lineRule="auto"/>
              <w:ind w:left="66"/>
              <w:jc w:val="both"/>
              <w:rPr>
                <w:lang w:val="ru-RU"/>
              </w:rPr>
            </w:pPr>
            <w:r w:rsidRPr="00382470">
              <w:rPr>
                <w:rFonts w:ascii="Times New Roman" w:eastAsia="Times New Roman" w:hAnsi="Times New Roman"/>
                <w:color w:val="000000"/>
                <w:w w:val="101"/>
                <w:lang w:val="ru-RU"/>
              </w:rPr>
              <w:t>Передвижения по площадке.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16</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144" w:right="432" w:hanging="144"/>
              <w:jc w:val="both"/>
            </w:pPr>
            <w:r>
              <w:rPr>
                <w:rFonts w:ascii="Times New Roman" w:eastAsia="Times New Roman" w:hAnsi="Times New Roman"/>
                <w:color w:val="000000"/>
                <w:w w:val="101"/>
              </w:rPr>
              <w:t xml:space="preserve"> Самоконтроль техники </w:t>
            </w:r>
            <w:r>
              <w:br/>
            </w:r>
            <w:r>
              <w:rPr>
                <w:rFonts w:ascii="Times New Roman" w:eastAsia="Times New Roman" w:hAnsi="Times New Roman"/>
                <w:color w:val="000000"/>
                <w:w w:val="101"/>
              </w:rPr>
              <w:t xml:space="preserve">выполнения </w:t>
            </w:r>
            <w:r>
              <w:br/>
            </w:r>
            <w:r>
              <w:rPr>
                <w:rFonts w:ascii="Times New Roman" w:eastAsia="Times New Roman" w:hAnsi="Times New Roman"/>
                <w:color w:val="000000"/>
                <w:w w:val="101"/>
              </w:rPr>
              <w:t>упражнения;</w:t>
            </w:r>
          </w:p>
        </w:tc>
      </w:tr>
      <w:tr w:rsidR="00444C74" w:rsidRPr="00190925">
        <w:trPr>
          <w:trHeight w:hRule="exact" w:val="201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right="1152"/>
              <w:jc w:val="both"/>
              <w:rPr>
                <w:lang w:val="ru-RU"/>
              </w:rPr>
            </w:pPr>
            <w:r w:rsidRPr="00382470">
              <w:rPr>
                <w:rFonts w:ascii="Times New Roman" w:eastAsia="Times New Roman" w:hAnsi="Times New Roman"/>
                <w:color w:val="000000"/>
                <w:w w:val="101"/>
                <w:lang w:val="ru-RU"/>
              </w:rPr>
              <w:t>Разучивание техника выполнения подачи.</w:t>
            </w:r>
          </w:p>
          <w:p w:rsidR="00444C74" w:rsidRPr="00382470" w:rsidRDefault="00A61175" w:rsidP="00190925">
            <w:pPr>
              <w:autoSpaceDE w:val="0"/>
              <w:autoSpaceDN w:val="0"/>
              <w:spacing w:before="64" w:after="0"/>
              <w:ind w:left="66" w:right="432"/>
              <w:jc w:val="both"/>
              <w:rPr>
                <w:lang w:val="ru-RU"/>
              </w:rPr>
            </w:pPr>
            <w:r w:rsidRPr="00382470">
              <w:rPr>
                <w:rFonts w:ascii="Times New Roman" w:eastAsia="Times New Roman" w:hAnsi="Times New Roman"/>
                <w:color w:val="000000"/>
                <w:w w:val="101"/>
                <w:lang w:val="ru-RU"/>
              </w:rPr>
              <w:t>Совершенствование ударов, передвижений по площадке. Набивание волана открытой стороной ракетки.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1</w:t>
            </w:r>
            <w:r w:rsidR="00A61175">
              <w:rPr>
                <w:rFonts w:ascii="Times New Roman" w:eastAsia="Times New Roman" w:hAnsi="Times New Roman"/>
                <w:color w:val="000000"/>
                <w:w w:val="101"/>
              </w:rPr>
              <w:t>.03.2023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53.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ind w:left="66" w:right="144"/>
              <w:jc w:val="both"/>
              <w:rPr>
                <w:lang w:val="ru-RU"/>
              </w:rPr>
            </w:pPr>
            <w:r w:rsidRPr="00382470">
              <w:rPr>
                <w:rFonts w:ascii="Times New Roman" w:eastAsia="Times New Roman" w:hAnsi="Times New Roman"/>
                <w:color w:val="000000"/>
                <w:w w:val="101"/>
                <w:lang w:val="ru-RU"/>
              </w:rPr>
              <w:t xml:space="preserve">Совершенствование техника </w:t>
            </w:r>
            <w:r w:rsidRPr="00382470">
              <w:rPr>
                <w:lang w:val="ru-RU"/>
              </w:rPr>
              <w:br/>
            </w:r>
            <w:r w:rsidRPr="00382470">
              <w:rPr>
                <w:rFonts w:ascii="Times New Roman" w:eastAsia="Times New Roman" w:hAnsi="Times New Roman"/>
                <w:color w:val="000000"/>
                <w:w w:val="101"/>
                <w:lang w:val="ru-RU"/>
              </w:rPr>
              <w:t xml:space="preserve">выполнения подачи. Набивание волана закрытой стороной </w:t>
            </w:r>
            <w:r w:rsidRPr="00382470">
              <w:rPr>
                <w:lang w:val="ru-RU"/>
              </w:rPr>
              <w:br/>
            </w:r>
            <w:r w:rsidRPr="00382470">
              <w:rPr>
                <w:rFonts w:ascii="Times New Roman" w:eastAsia="Times New Roman" w:hAnsi="Times New Roman"/>
                <w:color w:val="000000"/>
                <w:w w:val="101"/>
                <w:lang w:val="ru-RU"/>
              </w:rPr>
              <w:t>ракетки.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2" w:after="0" w:line="230" w:lineRule="auto"/>
              <w:jc w:val="both"/>
            </w:pPr>
            <w:r>
              <w:rPr>
                <w:rFonts w:ascii="Times New Roman" w:eastAsia="Times New Roman" w:hAnsi="Times New Roman"/>
                <w:color w:val="000000"/>
                <w:w w:val="101"/>
                <w:lang w:val="ru-RU"/>
              </w:rPr>
              <w:t>23</w:t>
            </w:r>
            <w:r>
              <w:rPr>
                <w:rFonts w:ascii="Times New Roman" w:eastAsia="Times New Roman" w:hAnsi="Times New Roman"/>
                <w:color w:val="000000"/>
                <w:w w:val="101"/>
              </w:rPr>
              <w:t>.0</w:t>
            </w:r>
            <w:r>
              <w:rPr>
                <w:rFonts w:ascii="Times New Roman" w:eastAsia="Times New Roman" w:hAnsi="Times New Roman"/>
                <w:color w:val="000000"/>
                <w:w w:val="101"/>
                <w:lang w:val="ru-RU"/>
              </w:rPr>
              <w:t>3</w:t>
            </w:r>
            <w:r w:rsidR="00A61175">
              <w:rPr>
                <w:rFonts w:ascii="Times New Roman" w:eastAsia="Times New Roman" w:hAnsi="Times New Roman"/>
                <w:color w:val="000000"/>
                <w:w w:val="101"/>
              </w:rPr>
              <w:t>.2023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432"/>
              <w:jc w:val="both"/>
              <w:rPr>
                <w:lang w:val="ru-RU"/>
              </w:rPr>
            </w:pPr>
            <w:r w:rsidRPr="00382470">
              <w:rPr>
                <w:rFonts w:ascii="Times New Roman" w:eastAsia="Times New Roman" w:hAnsi="Times New Roman"/>
                <w:color w:val="000000"/>
                <w:w w:val="101"/>
                <w:lang w:val="ru-RU"/>
              </w:rPr>
              <w:t>Совершенствование игровых приемов. Учебная игра.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ind w:left="144" w:right="144" w:hanging="144"/>
              <w:jc w:val="both"/>
              <w:rPr>
                <w:lang w:val="ru-RU"/>
              </w:rPr>
            </w:pPr>
            <w:r w:rsidRPr="00382470">
              <w:rPr>
                <w:rFonts w:ascii="Times New Roman" w:eastAsia="Times New Roman" w:hAnsi="Times New Roman"/>
                <w:color w:val="000000"/>
                <w:w w:val="101"/>
                <w:lang w:val="ru-RU"/>
              </w:rPr>
              <w:t xml:space="preserve"> Контроль степени освоения </w:t>
            </w:r>
            <w:r w:rsidRPr="00382470">
              <w:rPr>
                <w:lang w:val="ru-RU"/>
              </w:rPr>
              <w:br/>
            </w:r>
            <w:r w:rsidRPr="00382470">
              <w:rPr>
                <w:rFonts w:ascii="Times New Roman" w:eastAsia="Times New Roman" w:hAnsi="Times New Roman"/>
                <w:color w:val="000000"/>
                <w:w w:val="101"/>
                <w:lang w:val="ru-RU"/>
              </w:rPr>
              <w:t xml:space="preserve">двигательным </w:t>
            </w:r>
            <w:r w:rsidRPr="00382470">
              <w:rPr>
                <w:lang w:val="ru-RU"/>
              </w:rPr>
              <w:br/>
            </w:r>
            <w:r w:rsidRPr="00382470">
              <w:rPr>
                <w:rFonts w:ascii="Times New Roman" w:eastAsia="Times New Roman" w:hAnsi="Times New Roman"/>
                <w:color w:val="000000"/>
                <w:w w:val="101"/>
                <w:lang w:val="ru-RU"/>
              </w:rPr>
              <w:t>действием;</w:t>
            </w:r>
          </w:p>
        </w:tc>
      </w:tr>
      <w:tr w:rsidR="00444C74" w:rsidRPr="00190925">
        <w:trPr>
          <w:trHeight w:hRule="exact" w:val="23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ТБ на уроках волейбола.</w:t>
            </w:r>
          </w:p>
          <w:p w:rsidR="00444C74" w:rsidRPr="00382470" w:rsidRDefault="00A61175" w:rsidP="00190925">
            <w:pPr>
              <w:autoSpaceDE w:val="0"/>
              <w:autoSpaceDN w:val="0"/>
              <w:spacing w:before="66" w:after="0"/>
              <w:ind w:left="66" w:right="144"/>
              <w:jc w:val="both"/>
              <w:rPr>
                <w:lang w:val="ru-RU"/>
              </w:rPr>
            </w:pPr>
            <w:r w:rsidRPr="00382470">
              <w:rPr>
                <w:rFonts w:ascii="Times New Roman" w:eastAsia="Times New Roman" w:hAnsi="Times New Roman"/>
                <w:color w:val="000000"/>
                <w:w w:val="101"/>
                <w:lang w:val="ru-RU"/>
              </w:rPr>
              <w:t xml:space="preserve">Разучивание стойки и </w:t>
            </w:r>
            <w:r w:rsidRPr="00382470">
              <w:rPr>
                <w:lang w:val="ru-RU"/>
              </w:rPr>
              <w:br/>
            </w:r>
            <w:r w:rsidRPr="00382470">
              <w:rPr>
                <w:rFonts w:ascii="Times New Roman" w:eastAsia="Times New Roman" w:hAnsi="Times New Roman"/>
                <w:color w:val="000000"/>
                <w:w w:val="101"/>
                <w:lang w:val="ru-RU"/>
              </w:rPr>
              <w:t>перемещений игрока, передачи мяча сверху. Прыжок в длину с места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lang w:val="ru-RU"/>
              </w:rPr>
              <w:t>06</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bl>
    <w:p w:rsidR="00444C74" w:rsidRPr="00382470" w:rsidRDefault="00444C74" w:rsidP="00190925">
      <w:pPr>
        <w:autoSpaceDE w:val="0"/>
        <w:autoSpaceDN w:val="0"/>
        <w:spacing w:after="0" w:line="14" w:lineRule="exact"/>
        <w:jc w:val="both"/>
        <w:rPr>
          <w:lang w:val="ru-RU"/>
        </w:rPr>
      </w:pPr>
    </w:p>
    <w:p w:rsidR="00444C74" w:rsidRPr="00382470" w:rsidRDefault="00444C74" w:rsidP="00190925">
      <w:pPr>
        <w:jc w:val="both"/>
        <w:rPr>
          <w:lang w:val="ru-RU"/>
        </w:rPr>
        <w:sectPr w:rsidR="00444C74" w:rsidRPr="00382470">
          <w:pgSz w:w="11900" w:h="16840"/>
          <w:pgMar w:top="284" w:right="556" w:bottom="990" w:left="658" w:header="720" w:footer="720" w:gutter="0"/>
          <w:cols w:space="720" w:equalWidth="0">
            <w:col w:w="10686" w:space="0"/>
          </w:cols>
          <w:docGrid w:linePitch="360"/>
        </w:sectPr>
      </w:pPr>
    </w:p>
    <w:p w:rsidR="00444C74" w:rsidRPr="00382470"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rsidRPr="00190925">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История волейбола.</w:t>
            </w:r>
          </w:p>
          <w:p w:rsidR="00444C74" w:rsidRPr="00382470" w:rsidRDefault="00A61175" w:rsidP="00190925">
            <w:pPr>
              <w:autoSpaceDE w:val="0"/>
              <w:autoSpaceDN w:val="0"/>
              <w:spacing w:before="66" w:after="0" w:line="230" w:lineRule="auto"/>
              <w:ind w:left="66"/>
              <w:jc w:val="both"/>
              <w:rPr>
                <w:lang w:val="ru-RU"/>
              </w:rPr>
            </w:pPr>
            <w:r w:rsidRPr="00382470">
              <w:rPr>
                <w:rFonts w:ascii="Times New Roman" w:eastAsia="Times New Roman" w:hAnsi="Times New Roman"/>
                <w:color w:val="000000"/>
                <w:w w:val="101"/>
                <w:lang w:val="ru-RU"/>
              </w:rPr>
              <w:t>Передвижения волейболиста.</w:t>
            </w:r>
          </w:p>
          <w:p w:rsidR="00444C74" w:rsidRPr="00382470" w:rsidRDefault="00A61175" w:rsidP="00190925">
            <w:pPr>
              <w:autoSpaceDE w:val="0"/>
              <w:autoSpaceDN w:val="0"/>
              <w:spacing w:before="64" w:after="0" w:line="281" w:lineRule="auto"/>
              <w:ind w:left="66" w:right="144"/>
              <w:jc w:val="both"/>
              <w:rPr>
                <w:lang w:val="ru-RU"/>
              </w:rPr>
            </w:pPr>
            <w:r w:rsidRPr="00382470">
              <w:rPr>
                <w:rFonts w:ascii="Times New Roman" w:eastAsia="Times New Roman" w:hAnsi="Times New Roman"/>
                <w:color w:val="000000"/>
                <w:w w:val="101"/>
                <w:lang w:val="ru-RU"/>
              </w:rPr>
              <w:t xml:space="preserve">Совершенствование передачи сверху. Разучивание приема </w:t>
            </w:r>
            <w:r w:rsidRPr="00382470">
              <w:rPr>
                <w:lang w:val="ru-RU"/>
              </w:rPr>
              <w:br/>
            </w:r>
            <w:r w:rsidRPr="00382470">
              <w:rPr>
                <w:rFonts w:ascii="Times New Roman" w:eastAsia="Times New Roman" w:hAnsi="Times New Roman"/>
                <w:color w:val="000000"/>
                <w:w w:val="101"/>
                <w:lang w:val="ru-RU"/>
              </w:rPr>
              <w:t xml:space="preserve">снизу. Сгибание-разгибание рук в упоре лежа с учетом </w:t>
            </w:r>
            <w:r w:rsidRPr="00382470">
              <w:rPr>
                <w:lang w:val="ru-RU"/>
              </w:rPr>
              <w:br/>
            </w:r>
            <w:r w:rsidRPr="00382470">
              <w:rPr>
                <w:rFonts w:ascii="Times New Roman" w:eastAsia="Times New Roman" w:hAnsi="Times New Roman"/>
                <w:color w:val="000000"/>
                <w:w w:val="101"/>
                <w:lang w:val="ru-RU"/>
              </w:rPr>
              <w:t>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1</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63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30" w:lineRule="auto"/>
              <w:ind w:left="66"/>
              <w:jc w:val="both"/>
              <w:rPr>
                <w:lang w:val="ru-RU"/>
              </w:rPr>
            </w:pPr>
            <w:r w:rsidRPr="00382470">
              <w:rPr>
                <w:rFonts w:ascii="Times New Roman" w:eastAsia="Times New Roman" w:hAnsi="Times New Roman"/>
                <w:color w:val="000000"/>
                <w:w w:val="101"/>
                <w:lang w:val="ru-RU"/>
              </w:rPr>
              <w:t>Основные правила игры.</w:t>
            </w:r>
          </w:p>
          <w:p w:rsidR="00444C74" w:rsidRPr="00382470" w:rsidRDefault="00A61175" w:rsidP="00190925">
            <w:pPr>
              <w:autoSpaceDE w:val="0"/>
              <w:autoSpaceDN w:val="0"/>
              <w:spacing w:before="66" w:after="0" w:line="262" w:lineRule="auto"/>
              <w:ind w:left="66" w:right="288"/>
              <w:jc w:val="both"/>
              <w:rPr>
                <w:lang w:val="ru-RU"/>
              </w:rPr>
            </w:pPr>
            <w:r w:rsidRPr="00382470">
              <w:rPr>
                <w:rFonts w:ascii="Times New Roman" w:eastAsia="Times New Roman" w:hAnsi="Times New Roman"/>
                <w:color w:val="000000"/>
                <w:w w:val="101"/>
                <w:lang w:val="ru-RU"/>
              </w:rPr>
              <w:t>Совершенствование передачи сверху и приема мяча снизу.</w:t>
            </w:r>
          </w:p>
          <w:p w:rsidR="00444C74" w:rsidRPr="00382470" w:rsidRDefault="00A61175" w:rsidP="00190925">
            <w:pPr>
              <w:autoSpaceDE w:val="0"/>
              <w:autoSpaceDN w:val="0"/>
              <w:spacing w:before="66" w:after="0" w:line="271" w:lineRule="auto"/>
              <w:ind w:left="66"/>
              <w:jc w:val="both"/>
              <w:rPr>
                <w:lang w:val="ru-RU"/>
              </w:rPr>
            </w:pPr>
            <w:r w:rsidRPr="00382470">
              <w:rPr>
                <w:rFonts w:ascii="Times New Roman" w:eastAsia="Times New Roman" w:hAnsi="Times New Roman"/>
                <w:color w:val="000000"/>
                <w:w w:val="101"/>
                <w:lang w:val="ru-RU"/>
              </w:rPr>
              <w:t>Разучивание техники нижней прямой подачи. Наклон вперед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3</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45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81" w:lineRule="auto"/>
              <w:ind w:left="66" w:right="144"/>
              <w:jc w:val="both"/>
            </w:pPr>
            <w:r w:rsidRPr="00382470">
              <w:rPr>
                <w:rFonts w:ascii="Times New Roman" w:eastAsia="Times New Roman" w:hAnsi="Times New Roman"/>
                <w:color w:val="000000"/>
                <w:w w:val="101"/>
                <w:lang w:val="ru-RU"/>
              </w:rPr>
              <w:t xml:space="preserve">Совершенствование передачи и приема мяча, нижней прямой подачи. Разучивание техники прямого нападающего удара. </w:t>
            </w:r>
            <w:r>
              <w:rPr>
                <w:rFonts w:ascii="Times New Roman" w:eastAsia="Times New Roman" w:hAnsi="Times New Roman"/>
                <w:color w:val="000000"/>
                <w:w w:val="101"/>
              </w:rPr>
              <w:t xml:space="preserve">Поднимание туловища за 30 сек с учетом результата.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8</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32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59.</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288"/>
              <w:jc w:val="both"/>
              <w:rPr>
                <w:lang w:val="ru-RU"/>
              </w:rPr>
            </w:pPr>
            <w:r w:rsidRPr="00382470">
              <w:rPr>
                <w:rFonts w:ascii="Times New Roman" w:eastAsia="Times New Roman" w:hAnsi="Times New Roman"/>
                <w:color w:val="000000"/>
                <w:w w:val="101"/>
                <w:lang w:val="ru-RU"/>
              </w:rPr>
              <w:t xml:space="preserve">Слагаемые здорового образа жизни. Учет выполнения </w:t>
            </w:r>
            <w:r w:rsidRPr="00382470">
              <w:rPr>
                <w:lang w:val="ru-RU"/>
              </w:rPr>
              <w:br/>
            </w:r>
            <w:r w:rsidRPr="00382470">
              <w:rPr>
                <w:rFonts w:ascii="Times New Roman" w:eastAsia="Times New Roman" w:hAnsi="Times New Roman"/>
                <w:color w:val="000000"/>
                <w:w w:val="101"/>
                <w:lang w:val="ru-RU"/>
              </w:rPr>
              <w:t>техники передачи мяча сверху.</w:t>
            </w:r>
          </w:p>
          <w:p w:rsidR="00444C74" w:rsidRPr="00382470" w:rsidRDefault="00A61175" w:rsidP="00190925">
            <w:pPr>
              <w:autoSpaceDE w:val="0"/>
              <w:autoSpaceDN w:val="0"/>
              <w:spacing w:before="66" w:after="0"/>
              <w:ind w:left="66" w:right="288"/>
              <w:jc w:val="both"/>
              <w:rPr>
                <w:lang w:val="ru-RU"/>
              </w:rPr>
            </w:pPr>
            <w:r w:rsidRPr="00382470">
              <w:rPr>
                <w:rFonts w:ascii="Times New Roman" w:eastAsia="Times New Roman" w:hAnsi="Times New Roman"/>
                <w:color w:val="000000"/>
                <w:w w:val="101"/>
                <w:lang w:val="ru-RU"/>
              </w:rPr>
              <w:t xml:space="preserve">Совершенствование техники нижней прямой подачи и </w:t>
            </w:r>
            <w:r w:rsidRPr="00382470">
              <w:rPr>
                <w:lang w:val="ru-RU"/>
              </w:rPr>
              <w:br/>
            </w:r>
            <w:r w:rsidRPr="00382470">
              <w:rPr>
                <w:rFonts w:ascii="Times New Roman" w:eastAsia="Times New Roman" w:hAnsi="Times New Roman"/>
                <w:color w:val="000000"/>
                <w:w w:val="101"/>
                <w:lang w:val="ru-RU"/>
              </w:rPr>
              <w:t>техники прямого нападающего удара.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0</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3" w:lineRule="auto"/>
              <w:ind w:left="144" w:hanging="144"/>
              <w:jc w:val="both"/>
              <w:rPr>
                <w:lang w:val="ru-RU"/>
              </w:rPr>
            </w:pPr>
            <w:r w:rsidRPr="00382470">
              <w:rPr>
                <w:rFonts w:ascii="Times New Roman" w:eastAsia="Times New Roman" w:hAnsi="Times New Roman"/>
                <w:color w:val="000000"/>
                <w:w w:val="101"/>
                <w:lang w:val="ru-RU"/>
              </w:rPr>
              <w:t xml:space="preserve"> Устный опрос; </w:t>
            </w:r>
            <w:r w:rsidRPr="00382470">
              <w:rPr>
                <w:lang w:val="ru-RU"/>
              </w:rPr>
              <w:br/>
            </w:r>
            <w:r w:rsidRPr="00382470">
              <w:rPr>
                <w:rFonts w:ascii="Times New Roman" w:eastAsia="Times New Roman" w:hAnsi="Times New Roman"/>
                <w:color w:val="000000"/>
                <w:w w:val="101"/>
                <w:lang w:val="ru-RU"/>
              </w:rPr>
              <w:t xml:space="preserve">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упражнения;</w:t>
            </w:r>
          </w:p>
        </w:tc>
      </w:tr>
      <w:tr w:rsidR="00444C74" w:rsidRPr="00190925">
        <w:trPr>
          <w:trHeight w:hRule="exact" w:val="294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60.</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720"/>
              <w:jc w:val="both"/>
              <w:rPr>
                <w:lang w:val="ru-RU"/>
              </w:rPr>
            </w:pPr>
            <w:r w:rsidRPr="00382470">
              <w:rPr>
                <w:rFonts w:ascii="Times New Roman" w:eastAsia="Times New Roman" w:hAnsi="Times New Roman"/>
                <w:color w:val="000000"/>
                <w:w w:val="101"/>
                <w:lang w:val="ru-RU"/>
              </w:rPr>
              <w:t>Учет выполнения техники приема мяча снизу.</w:t>
            </w:r>
          </w:p>
          <w:p w:rsidR="00444C74" w:rsidRDefault="00A61175" w:rsidP="00190925">
            <w:pPr>
              <w:autoSpaceDE w:val="0"/>
              <w:autoSpaceDN w:val="0"/>
              <w:spacing w:before="64" w:after="0" w:line="281" w:lineRule="auto"/>
              <w:ind w:left="66" w:right="288"/>
              <w:jc w:val="both"/>
            </w:pPr>
            <w:r w:rsidRPr="00382470">
              <w:rPr>
                <w:rFonts w:ascii="Times New Roman" w:eastAsia="Times New Roman" w:hAnsi="Times New Roman"/>
                <w:color w:val="000000"/>
                <w:w w:val="101"/>
                <w:lang w:val="ru-RU"/>
              </w:rPr>
              <w:t xml:space="preserve">Совершенствование техники нижней прямой подачи и </w:t>
            </w:r>
            <w:r w:rsidRPr="00382470">
              <w:rPr>
                <w:lang w:val="ru-RU"/>
              </w:rPr>
              <w:br/>
            </w:r>
            <w:r w:rsidRPr="00382470">
              <w:rPr>
                <w:rFonts w:ascii="Times New Roman" w:eastAsia="Times New Roman" w:hAnsi="Times New Roman"/>
                <w:color w:val="000000"/>
                <w:w w:val="101"/>
                <w:lang w:val="ru-RU"/>
              </w:rPr>
              <w:t xml:space="preserve">техники прямого нападающего удара. </w:t>
            </w:r>
            <w:r>
              <w:rPr>
                <w:rFonts w:ascii="Times New Roman" w:eastAsia="Times New Roman" w:hAnsi="Times New Roman"/>
                <w:color w:val="000000"/>
                <w:w w:val="101"/>
              </w:rPr>
              <w:t>Челночный бег 3×10 м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5</w:t>
            </w:r>
            <w:r w:rsidR="00A61175">
              <w:rPr>
                <w:rFonts w:ascii="Times New Roman" w:eastAsia="Times New Roman" w:hAnsi="Times New Roman"/>
                <w:color w:val="000000"/>
                <w:w w:val="101"/>
              </w:rPr>
              <w:t>.04.2023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86" w:lineRule="auto"/>
              <w:ind w:left="144" w:hanging="144"/>
              <w:jc w:val="both"/>
              <w:rPr>
                <w:lang w:val="ru-RU"/>
              </w:rPr>
            </w:pPr>
            <w:r w:rsidRPr="00382470">
              <w:rPr>
                <w:rFonts w:ascii="Times New Roman" w:eastAsia="Times New Roman" w:hAnsi="Times New Roman"/>
                <w:color w:val="000000"/>
                <w:w w:val="101"/>
                <w:lang w:val="ru-RU"/>
              </w:rPr>
              <w:t xml:space="preserve"> 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r w:rsidR="00444C74" w:rsidRPr="00190925">
        <w:trPr>
          <w:trHeight w:hRule="exact" w:val="292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61.</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62" w:lineRule="auto"/>
              <w:ind w:left="66" w:right="720"/>
              <w:jc w:val="both"/>
              <w:rPr>
                <w:lang w:val="ru-RU"/>
              </w:rPr>
            </w:pPr>
            <w:r w:rsidRPr="00382470">
              <w:rPr>
                <w:rFonts w:ascii="Times New Roman" w:eastAsia="Times New Roman" w:hAnsi="Times New Roman"/>
                <w:color w:val="000000"/>
                <w:w w:val="101"/>
                <w:lang w:val="ru-RU"/>
              </w:rPr>
              <w:t>Учет выполнения техники нижней прямой подачи.</w:t>
            </w:r>
          </w:p>
          <w:p w:rsidR="00444C74" w:rsidRPr="00382470" w:rsidRDefault="00A61175" w:rsidP="00190925">
            <w:pPr>
              <w:autoSpaceDE w:val="0"/>
              <w:autoSpaceDN w:val="0"/>
              <w:spacing w:before="66" w:after="0"/>
              <w:ind w:left="66" w:right="144"/>
              <w:jc w:val="both"/>
              <w:rPr>
                <w:lang w:val="ru-RU"/>
              </w:rPr>
            </w:pPr>
            <w:r w:rsidRPr="00382470">
              <w:rPr>
                <w:rFonts w:ascii="Times New Roman" w:eastAsia="Times New Roman" w:hAnsi="Times New Roman"/>
                <w:color w:val="000000"/>
                <w:w w:val="101"/>
                <w:lang w:val="ru-RU"/>
              </w:rPr>
              <w:t>Совершенствование основных приемов игры. Тактика игры. Подтягивание на перекладине с учетом результата.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2" w:after="0" w:line="230" w:lineRule="auto"/>
              <w:jc w:val="both"/>
            </w:pPr>
            <w:r>
              <w:rPr>
                <w:rFonts w:ascii="Times New Roman" w:eastAsia="Times New Roman" w:hAnsi="Times New Roman"/>
                <w:color w:val="000000"/>
                <w:w w:val="101"/>
                <w:lang w:val="ru-RU"/>
              </w:rPr>
              <w:t>27</w:t>
            </w:r>
            <w:r>
              <w:rPr>
                <w:rFonts w:ascii="Times New Roman" w:eastAsia="Times New Roman" w:hAnsi="Times New Roman"/>
                <w:color w:val="000000"/>
                <w:w w:val="101"/>
              </w:rPr>
              <w:t>.0</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2" w:after="0" w:line="286" w:lineRule="auto"/>
              <w:ind w:left="144" w:hanging="144"/>
              <w:jc w:val="both"/>
              <w:rPr>
                <w:lang w:val="ru-RU"/>
              </w:rPr>
            </w:pPr>
            <w:r w:rsidRPr="00382470">
              <w:rPr>
                <w:rFonts w:ascii="Times New Roman" w:eastAsia="Times New Roman" w:hAnsi="Times New Roman"/>
                <w:color w:val="000000"/>
                <w:w w:val="101"/>
                <w:lang w:val="ru-RU"/>
              </w:rPr>
              <w:t xml:space="preserve"> Контроль техники выполнения; </w:t>
            </w:r>
            <w:r w:rsidRPr="00382470">
              <w:rPr>
                <w:lang w:val="ru-RU"/>
              </w:rPr>
              <w:br/>
            </w:r>
            <w:r w:rsidRPr="00382470">
              <w:rPr>
                <w:rFonts w:ascii="Times New Roman" w:eastAsia="Times New Roman" w:hAnsi="Times New Roman"/>
                <w:color w:val="000000"/>
                <w:w w:val="101"/>
                <w:lang w:val="ru-RU"/>
              </w:rPr>
              <w:t xml:space="preserve">Самоконтроль </w:t>
            </w:r>
            <w:r w:rsidRPr="00382470">
              <w:rPr>
                <w:lang w:val="ru-RU"/>
              </w:rPr>
              <w:br/>
            </w:r>
            <w:r w:rsidRPr="00382470">
              <w:rPr>
                <w:rFonts w:ascii="Times New Roman" w:eastAsia="Times New Roman" w:hAnsi="Times New Roman"/>
                <w:color w:val="000000"/>
                <w:w w:val="101"/>
                <w:lang w:val="ru-RU"/>
              </w:rPr>
              <w:t xml:space="preserve">техники </w:t>
            </w:r>
            <w:r w:rsidRPr="00382470">
              <w:rPr>
                <w:lang w:val="ru-RU"/>
              </w:rPr>
              <w:br/>
            </w:r>
            <w:r w:rsidRPr="00382470">
              <w:rPr>
                <w:rFonts w:ascii="Times New Roman" w:eastAsia="Times New Roman" w:hAnsi="Times New Roman"/>
                <w:color w:val="000000"/>
                <w:w w:val="101"/>
                <w:lang w:val="ru-RU"/>
              </w:rPr>
              <w:t xml:space="preserve">выполнения </w:t>
            </w:r>
            <w:r w:rsidRPr="00382470">
              <w:rPr>
                <w:lang w:val="ru-RU"/>
              </w:rPr>
              <w:br/>
            </w:r>
            <w:r w:rsidRPr="00382470">
              <w:rPr>
                <w:rFonts w:ascii="Times New Roman" w:eastAsia="Times New Roman" w:hAnsi="Times New Roman"/>
                <w:color w:val="000000"/>
                <w:w w:val="101"/>
                <w:lang w:val="ru-RU"/>
              </w:rPr>
              <w:t xml:space="preserve">упражнения; </w:t>
            </w:r>
            <w:r w:rsidRPr="00382470">
              <w:rPr>
                <w:lang w:val="ru-RU"/>
              </w:rPr>
              <w:br/>
            </w:r>
            <w:r w:rsidRPr="00382470">
              <w:rPr>
                <w:rFonts w:ascii="Times New Roman" w:eastAsia="Times New Roman" w:hAnsi="Times New Roman"/>
                <w:color w:val="000000"/>
                <w:w w:val="101"/>
                <w:lang w:val="ru-RU"/>
              </w:rPr>
              <w:t xml:space="preserve">Самооценка </w:t>
            </w:r>
            <w:r w:rsidRPr="00382470">
              <w:rPr>
                <w:lang w:val="ru-RU"/>
              </w:rPr>
              <w:br/>
            </w:r>
            <w:r w:rsidRPr="00382470">
              <w:rPr>
                <w:rFonts w:ascii="Times New Roman" w:eastAsia="Times New Roman" w:hAnsi="Times New Roman"/>
                <w:color w:val="000000"/>
                <w:w w:val="101"/>
                <w:lang w:val="ru-RU"/>
              </w:rPr>
              <w:t xml:space="preserve">физической </w:t>
            </w:r>
            <w:r w:rsidRPr="00382470">
              <w:rPr>
                <w:lang w:val="ru-RU"/>
              </w:rPr>
              <w:br/>
            </w:r>
            <w:r w:rsidRPr="00382470">
              <w:rPr>
                <w:rFonts w:ascii="Times New Roman" w:eastAsia="Times New Roman" w:hAnsi="Times New Roman"/>
                <w:color w:val="000000"/>
                <w:w w:val="101"/>
                <w:lang w:val="ru-RU"/>
              </w:rPr>
              <w:t>подготовленности;</w:t>
            </w:r>
          </w:p>
        </w:tc>
      </w:tr>
    </w:tbl>
    <w:p w:rsidR="00444C74" w:rsidRPr="00382470" w:rsidRDefault="00444C74" w:rsidP="00190925">
      <w:pPr>
        <w:autoSpaceDE w:val="0"/>
        <w:autoSpaceDN w:val="0"/>
        <w:spacing w:after="0" w:line="14" w:lineRule="exact"/>
        <w:jc w:val="both"/>
        <w:rPr>
          <w:lang w:val="ru-RU"/>
        </w:rPr>
      </w:pPr>
    </w:p>
    <w:p w:rsidR="00444C74" w:rsidRPr="00382470" w:rsidRDefault="00444C74" w:rsidP="00190925">
      <w:pPr>
        <w:jc w:val="both"/>
        <w:rPr>
          <w:lang w:val="ru-RU"/>
        </w:rPr>
        <w:sectPr w:rsidR="00444C74" w:rsidRPr="00382470">
          <w:pgSz w:w="11900" w:h="16840"/>
          <w:pgMar w:top="284" w:right="556" w:bottom="320" w:left="658" w:header="720" w:footer="720" w:gutter="0"/>
          <w:cols w:space="720" w:equalWidth="0">
            <w:col w:w="10686" w:space="0"/>
          </w:cols>
          <w:docGrid w:linePitch="360"/>
        </w:sectPr>
      </w:pPr>
    </w:p>
    <w:p w:rsidR="00444C74" w:rsidRPr="00382470" w:rsidRDefault="00444C74" w:rsidP="00190925">
      <w:pPr>
        <w:autoSpaceDE w:val="0"/>
        <w:autoSpaceDN w:val="0"/>
        <w:spacing w:after="66" w:line="220" w:lineRule="exact"/>
        <w:jc w:val="both"/>
        <w:rPr>
          <w:lang w:val="ru-RU"/>
        </w:rPr>
      </w:pPr>
    </w:p>
    <w:tbl>
      <w:tblPr>
        <w:tblW w:w="0" w:type="auto"/>
        <w:tblInd w:w="6" w:type="dxa"/>
        <w:tblLayout w:type="fixed"/>
        <w:tblLook w:val="04A0" w:firstRow="1" w:lastRow="0" w:firstColumn="1" w:lastColumn="0" w:noHBand="0" w:noVBand="1"/>
      </w:tblPr>
      <w:tblGrid>
        <w:gridCol w:w="534"/>
        <w:gridCol w:w="3322"/>
        <w:gridCol w:w="678"/>
        <w:gridCol w:w="1500"/>
        <w:gridCol w:w="1544"/>
        <w:gridCol w:w="1144"/>
        <w:gridCol w:w="1934"/>
      </w:tblGrid>
      <w:tr w:rsidR="00444C74">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62.</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jc w:val="both"/>
              <w:rPr>
                <w:lang w:val="ru-RU"/>
              </w:rPr>
            </w:pPr>
            <w:r w:rsidRPr="00382470">
              <w:rPr>
                <w:rFonts w:ascii="Times New Roman" w:eastAsia="Times New Roman" w:hAnsi="Times New Roman"/>
                <w:color w:val="000000"/>
                <w:w w:val="101"/>
                <w:lang w:val="ru-RU"/>
              </w:rPr>
              <w:t>Промежуточная аттестация (тест по теории физической культуры и практическая часть).</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8"/>
              <w:jc w:val="both"/>
            </w:pPr>
            <w:r>
              <w:rPr>
                <w:rFonts w:ascii="Times New Roman" w:eastAsia="Times New Roman" w:hAnsi="Times New Roman"/>
                <w:color w:val="000000"/>
                <w:w w:val="101"/>
              </w:rPr>
              <w:t>1</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2</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tabs>
                <w:tab w:val="left" w:pos="144"/>
              </w:tabs>
              <w:autoSpaceDE w:val="0"/>
              <w:autoSpaceDN w:val="0"/>
              <w:spacing w:before="90" w:after="0" w:line="262" w:lineRule="auto"/>
              <w:ind w:right="576"/>
              <w:jc w:val="both"/>
            </w:pPr>
            <w:r>
              <w:rPr>
                <w:rFonts w:ascii="Times New Roman" w:eastAsia="Times New Roman" w:hAnsi="Times New Roman"/>
                <w:color w:val="000000"/>
                <w:w w:val="101"/>
              </w:rPr>
              <w:t xml:space="preserve"> Контрольная </w:t>
            </w:r>
            <w:r>
              <w:tab/>
            </w:r>
            <w:r>
              <w:rPr>
                <w:rFonts w:ascii="Times New Roman" w:eastAsia="Times New Roman" w:hAnsi="Times New Roman"/>
                <w:color w:val="000000"/>
                <w:w w:val="101"/>
              </w:rPr>
              <w:t>работа;</w:t>
            </w:r>
          </w:p>
        </w:tc>
      </w:tr>
      <w:tr w:rsidR="00444C74">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63.</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288"/>
              <w:jc w:val="both"/>
              <w:rPr>
                <w:lang w:val="ru-RU"/>
              </w:rPr>
            </w:pPr>
            <w:r w:rsidRPr="00382470">
              <w:rPr>
                <w:rFonts w:ascii="Times New Roman" w:eastAsia="Times New Roman" w:hAnsi="Times New Roman"/>
                <w:color w:val="000000"/>
                <w:w w:val="101"/>
                <w:lang w:val="ru-RU"/>
              </w:rPr>
              <w:t xml:space="preserve">ТБ на уроках легкой атлетики. Прыжки в высоту с прямого разбега.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0</w:t>
            </w:r>
            <w:r>
              <w:rPr>
                <w:rFonts w:ascii="Times New Roman" w:eastAsia="Times New Roman" w:hAnsi="Times New Roman"/>
                <w:color w:val="000000"/>
                <w:w w:val="101"/>
                <w:lang w:val="ru-RU"/>
              </w:rPr>
              <w:t>4</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144" w:right="432" w:hanging="144"/>
              <w:jc w:val="both"/>
            </w:pPr>
            <w:r>
              <w:rPr>
                <w:rFonts w:ascii="Times New Roman" w:eastAsia="Times New Roman" w:hAnsi="Times New Roman"/>
                <w:color w:val="000000"/>
                <w:w w:val="101"/>
              </w:rPr>
              <w:t xml:space="preserve"> Самоконтроль техники </w:t>
            </w:r>
            <w:r>
              <w:br/>
            </w:r>
            <w:r>
              <w:rPr>
                <w:rFonts w:ascii="Times New Roman" w:eastAsia="Times New Roman" w:hAnsi="Times New Roman"/>
                <w:color w:val="000000"/>
                <w:w w:val="101"/>
              </w:rPr>
              <w:t xml:space="preserve">выполнения </w:t>
            </w:r>
            <w:r>
              <w:br/>
            </w:r>
            <w:r>
              <w:rPr>
                <w:rFonts w:ascii="Times New Roman" w:eastAsia="Times New Roman" w:hAnsi="Times New Roman"/>
                <w:color w:val="000000"/>
                <w:w w:val="101"/>
              </w:rPr>
              <w:t>упражнения;</w:t>
            </w:r>
          </w:p>
        </w:tc>
      </w:tr>
      <w:tr w:rsidR="00444C74">
        <w:trPr>
          <w:trHeight w:hRule="exact" w:val="19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64.</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144"/>
              <w:jc w:val="both"/>
              <w:rPr>
                <w:lang w:val="ru-RU"/>
              </w:rPr>
            </w:pPr>
            <w:r w:rsidRPr="00382470">
              <w:rPr>
                <w:rFonts w:ascii="Times New Roman" w:eastAsia="Times New Roman" w:hAnsi="Times New Roman"/>
                <w:color w:val="000000"/>
                <w:w w:val="101"/>
                <w:lang w:val="ru-RU"/>
              </w:rPr>
              <w:t xml:space="preserve">Прыжки в высоту с прямого </w:t>
            </w:r>
            <w:r w:rsidRPr="00382470">
              <w:rPr>
                <w:lang w:val="ru-RU"/>
              </w:rPr>
              <w:br/>
            </w:r>
            <w:r w:rsidRPr="00382470">
              <w:rPr>
                <w:rFonts w:ascii="Times New Roman" w:eastAsia="Times New Roman" w:hAnsi="Times New Roman"/>
                <w:color w:val="000000"/>
                <w:w w:val="101"/>
                <w:lang w:val="ru-RU"/>
              </w:rPr>
              <w:t>разбега.  Прыжки на скакалке за 1 мин с учетом результата.</w:t>
            </w:r>
          </w:p>
          <w:p w:rsidR="00444C74" w:rsidRPr="00382470" w:rsidRDefault="00A61175" w:rsidP="00190925">
            <w:pPr>
              <w:autoSpaceDE w:val="0"/>
              <w:autoSpaceDN w:val="0"/>
              <w:spacing w:before="66" w:after="0" w:line="262" w:lineRule="auto"/>
              <w:ind w:left="66" w:right="144"/>
              <w:jc w:val="both"/>
              <w:rPr>
                <w:lang w:val="ru-RU"/>
              </w:rPr>
            </w:pPr>
            <w:r w:rsidRPr="00382470">
              <w:rPr>
                <w:rFonts w:ascii="Times New Roman" w:eastAsia="Times New Roman" w:hAnsi="Times New Roman"/>
                <w:color w:val="000000"/>
                <w:w w:val="101"/>
                <w:lang w:val="ru-RU"/>
              </w:rPr>
              <w:t>Развитие ловкости в подвижных играх.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1</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65.</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ind w:left="66" w:right="144"/>
              <w:jc w:val="both"/>
            </w:pPr>
            <w:r w:rsidRPr="00382470">
              <w:rPr>
                <w:rFonts w:ascii="Times New Roman" w:eastAsia="Times New Roman" w:hAnsi="Times New Roman"/>
                <w:color w:val="000000"/>
                <w:w w:val="101"/>
                <w:lang w:val="ru-RU"/>
              </w:rPr>
              <w:t>Разучивание техники прыжка в длину с разбега способом</w:t>
            </w:r>
            <w:r w:rsidRPr="00382470">
              <w:rPr>
                <w:lang w:val="ru-RU"/>
              </w:rPr>
              <w:br/>
            </w:r>
            <w:r w:rsidRPr="00382470">
              <w:rPr>
                <w:rFonts w:ascii="Times New Roman" w:eastAsia="Times New Roman" w:hAnsi="Times New Roman"/>
                <w:color w:val="000000"/>
                <w:w w:val="101"/>
                <w:lang w:val="ru-RU"/>
              </w:rPr>
              <w:t xml:space="preserve">«согнув ноги». </w:t>
            </w:r>
            <w:r>
              <w:rPr>
                <w:rFonts w:ascii="Times New Roman" w:eastAsia="Times New Roman" w:hAnsi="Times New Roman"/>
                <w:color w:val="000000"/>
                <w:w w:val="101"/>
              </w:rPr>
              <w:t xml:space="preserve">Бег 1000 м с </w:t>
            </w:r>
            <w:r>
              <w:br/>
            </w:r>
            <w:r>
              <w:rPr>
                <w:rFonts w:ascii="Times New Roman" w:eastAsia="Times New Roman" w:hAnsi="Times New Roman"/>
                <w:color w:val="000000"/>
                <w:w w:val="101"/>
              </w:rPr>
              <w:t>учетом времени.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2"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6</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2"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66.</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66" w:right="432"/>
              <w:jc w:val="both"/>
            </w:pPr>
            <w:r w:rsidRPr="00382470">
              <w:rPr>
                <w:rFonts w:ascii="Times New Roman" w:eastAsia="Times New Roman" w:hAnsi="Times New Roman"/>
                <w:color w:val="000000"/>
                <w:w w:val="101"/>
                <w:lang w:val="ru-RU"/>
              </w:rPr>
              <w:t xml:space="preserve">Совершенствование техники прыжка в длину с разбега </w:t>
            </w:r>
            <w:r w:rsidRPr="00382470">
              <w:rPr>
                <w:lang w:val="ru-RU"/>
              </w:rPr>
              <w:br/>
            </w:r>
            <w:r w:rsidRPr="00382470">
              <w:rPr>
                <w:rFonts w:ascii="Times New Roman" w:eastAsia="Times New Roman" w:hAnsi="Times New Roman"/>
                <w:color w:val="000000"/>
                <w:w w:val="101"/>
                <w:lang w:val="ru-RU"/>
              </w:rPr>
              <w:t xml:space="preserve">способом «согнув ноги». </w:t>
            </w:r>
            <w:r>
              <w:rPr>
                <w:rFonts w:ascii="Times New Roman" w:eastAsia="Times New Roman" w:hAnsi="Times New Roman"/>
                <w:color w:val="000000"/>
                <w:w w:val="101"/>
              </w:rPr>
              <w:t>Бег 1000 м. с учетом времени.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1</w:t>
            </w:r>
            <w:r>
              <w:rPr>
                <w:rFonts w:ascii="Times New Roman" w:eastAsia="Times New Roman" w:hAnsi="Times New Roman"/>
                <w:color w:val="000000"/>
                <w:w w:val="101"/>
                <w:lang w:val="ru-RU"/>
              </w:rPr>
              <w:t>8</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144" w:right="432" w:hanging="144"/>
              <w:jc w:val="both"/>
            </w:pPr>
            <w:r>
              <w:rPr>
                <w:rFonts w:ascii="Times New Roman" w:eastAsia="Times New Roman" w:hAnsi="Times New Roman"/>
                <w:color w:val="000000"/>
                <w:w w:val="101"/>
              </w:rPr>
              <w:t xml:space="preserve"> Самоконтроль техники </w:t>
            </w:r>
            <w:r>
              <w:br/>
            </w:r>
            <w:r>
              <w:rPr>
                <w:rFonts w:ascii="Times New Roman" w:eastAsia="Times New Roman" w:hAnsi="Times New Roman"/>
                <w:color w:val="000000"/>
                <w:w w:val="101"/>
              </w:rPr>
              <w:t xml:space="preserve">выполнения </w:t>
            </w:r>
            <w:r>
              <w:br/>
            </w:r>
            <w:r>
              <w:rPr>
                <w:rFonts w:ascii="Times New Roman" w:eastAsia="Times New Roman" w:hAnsi="Times New Roman"/>
                <w:color w:val="000000"/>
                <w:w w:val="101"/>
              </w:rPr>
              <w:t>упражнения;</w:t>
            </w:r>
          </w:p>
        </w:tc>
      </w:tr>
      <w:tr w:rsidR="00444C74">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67.</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ind w:left="66" w:right="144"/>
              <w:jc w:val="both"/>
            </w:pPr>
            <w:r w:rsidRPr="00382470">
              <w:rPr>
                <w:rFonts w:ascii="Times New Roman" w:eastAsia="Times New Roman" w:hAnsi="Times New Roman"/>
                <w:color w:val="000000"/>
                <w:w w:val="101"/>
                <w:lang w:val="ru-RU"/>
              </w:rPr>
              <w:t xml:space="preserve">Совершенствование техники прыжка в длину с разбега </w:t>
            </w:r>
            <w:r w:rsidRPr="00382470">
              <w:rPr>
                <w:lang w:val="ru-RU"/>
              </w:rPr>
              <w:br/>
            </w:r>
            <w:r w:rsidRPr="00382470">
              <w:rPr>
                <w:rFonts w:ascii="Times New Roman" w:eastAsia="Times New Roman" w:hAnsi="Times New Roman"/>
                <w:color w:val="000000"/>
                <w:w w:val="101"/>
                <w:lang w:val="ru-RU"/>
              </w:rPr>
              <w:t xml:space="preserve">способом «согнув ноги». </w:t>
            </w:r>
            <w:r>
              <w:rPr>
                <w:rFonts w:ascii="Times New Roman" w:eastAsia="Times New Roman" w:hAnsi="Times New Roman"/>
                <w:color w:val="000000"/>
                <w:w w:val="101"/>
              </w:rPr>
              <w:t xml:space="preserve">Кросс 1500 м с учетом времени.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3</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71" w:lineRule="auto"/>
              <w:ind w:left="144" w:hanging="144"/>
              <w:jc w:val="both"/>
            </w:pPr>
            <w:r>
              <w:rPr>
                <w:rFonts w:ascii="Times New Roman" w:eastAsia="Times New Roman" w:hAnsi="Times New Roman"/>
                <w:color w:val="000000"/>
                <w:w w:val="101"/>
              </w:rPr>
              <w:t xml:space="preserve"> Самооценка </w:t>
            </w:r>
            <w:r>
              <w:br/>
            </w:r>
            <w:r>
              <w:rPr>
                <w:rFonts w:ascii="Times New Roman" w:eastAsia="Times New Roman" w:hAnsi="Times New Roman"/>
                <w:color w:val="000000"/>
                <w:w w:val="101"/>
              </w:rPr>
              <w:t xml:space="preserve">физической </w:t>
            </w:r>
            <w:r>
              <w:br/>
            </w:r>
            <w:r>
              <w:rPr>
                <w:rFonts w:ascii="Times New Roman" w:eastAsia="Times New Roman" w:hAnsi="Times New Roman"/>
                <w:color w:val="000000"/>
                <w:w w:val="101"/>
              </w:rPr>
              <w:t>подготовленности;</w:t>
            </w:r>
          </w:p>
        </w:tc>
      </w:tr>
      <w:tr w:rsidR="00444C74">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68.</w:t>
            </w:r>
          </w:p>
        </w:tc>
        <w:tc>
          <w:tcPr>
            <w:tcW w:w="332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71" w:lineRule="auto"/>
              <w:ind w:left="66" w:right="288"/>
              <w:jc w:val="both"/>
              <w:rPr>
                <w:lang w:val="ru-RU"/>
              </w:rPr>
            </w:pPr>
            <w:r w:rsidRPr="00382470">
              <w:rPr>
                <w:rFonts w:ascii="Times New Roman" w:eastAsia="Times New Roman" w:hAnsi="Times New Roman"/>
                <w:color w:val="000000"/>
                <w:w w:val="101"/>
                <w:lang w:val="ru-RU"/>
              </w:rPr>
              <w:t xml:space="preserve">Предупреждение несчастных случаев на воде. Развитие </w:t>
            </w:r>
            <w:r w:rsidRPr="00382470">
              <w:rPr>
                <w:lang w:val="ru-RU"/>
              </w:rPr>
              <w:br/>
            </w:r>
            <w:r w:rsidRPr="00382470">
              <w:rPr>
                <w:rFonts w:ascii="Times New Roman" w:eastAsia="Times New Roman" w:hAnsi="Times New Roman"/>
                <w:color w:val="000000"/>
                <w:w w:val="101"/>
                <w:lang w:val="ru-RU"/>
              </w:rPr>
              <w:t>ловкости в подвижных играх.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1</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444C74" w:rsidP="00190925">
            <w:pPr>
              <w:jc w:val="both"/>
            </w:pPr>
          </w:p>
        </w:tc>
        <w:tc>
          <w:tcPr>
            <w:tcW w:w="1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0E52B6" w:rsidP="00190925">
            <w:pPr>
              <w:autoSpaceDE w:val="0"/>
              <w:autoSpaceDN w:val="0"/>
              <w:spacing w:before="90" w:after="0" w:line="230" w:lineRule="auto"/>
              <w:jc w:val="both"/>
            </w:pPr>
            <w:r>
              <w:rPr>
                <w:rFonts w:ascii="Times New Roman" w:eastAsia="Times New Roman" w:hAnsi="Times New Roman"/>
                <w:color w:val="000000"/>
                <w:w w:val="101"/>
              </w:rPr>
              <w:t>2</w:t>
            </w:r>
            <w:r>
              <w:rPr>
                <w:rFonts w:ascii="Times New Roman" w:eastAsia="Times New Roman" w:hAnsi="Times New Roman"/>
                <w:color w:val="000000"/>
                <w:w w:val="101"/>
                <w:lang w:val="ru-RU"/>
              </w:rPr>
              <w:t>5</w:t>
            </w:r>
            <w:r w:rsidR="00A61175">
              <w:rPr>
                <w:rFonts w:ascii="Times New Roman" w:eastAsia="Times New Roman" w:hAnsi="Times New Roman"/>
                <w:color w:val="000000"/>
                <w:w w:val="101"/>
              </w:rPr>
              <w:t>.05.2023</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jc w:val="both"/>
            </w:pPr>
            <w:r>
              <w:rPr>
                <w:rFonts w:ascii="Times New Roman" w:eastAsia="Times New Roman" w:hAnsi="Times New Roman"/>
                <w:color w:val="000000"/>
                <w:w w:val="101"/>
              </w:rPr>
              <w:t xml:space="preserve"> Устный опрос;</w:t>
            </w:r>
          </w:p>
        </w:tc>
      </w:tr>
      <w:tr w:rsidR="00444C74">
        <w:trPr>
          <w:trHeight w:hRule="exact" w:val="746"/>
        </w:trPr>
        <w:tc>
          <w:tcPr>
            <w:tcW w:w="38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Pr="00382470" w:rsidRDefault="00A61175" w:rsidP="00190925">
            <w:pPr>
              <w:autoSpaceDE w:val="0"/>
              <w:autoSpaceDN w:val="0"/>
              <w:spacing w:before="90" w:after="0" w:line="262" w:lineRule="auto"/>
              <w:ind w:left="66" w:right="144"/>
              <w:jc w:val="both"/>
              <w:rPr>
                <w:lang w:val="ru-RU"/>
              </w:rPr>
            </w:pPr>
            <w:r w:rsidRPr="00382470">
              <w:rPr>
                <w:rFonts w:ascii="Times New Roman" w:eastAsia="Times New Roman" w:hAnsi="Times New Roman"/>
                <w:color w:val="000000"/>
                <w:w w:val="101"/>
                <w:lang w:val="ru-RU"/>
              </w:rPr>
              <w:t>ОБЩЕЕ КОЛИЧЕСТВО ЧАСОВ ПО ПРОГРАММЕ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6"/>
              <w:jc w:val="both"/>
            </w:pPr>
            <w:r>
              <w:rPr>
                <w:rFonts w:ascii="Times New Roman" w:eastAsia="Times New Roman" w:hAnsi="Times New Roman"/>
                <w:color w:val="000000"/>
                <w:w w:val="101"/>
              </w:rPr>
              <w:t>68</w:t>
            </w:r>
          </w:p>
        </w:tc>
        <w:tc>
          <w:tcPr>
            <w:tcW w:w="150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8"/>
              <w:jc w:val="both"/>
            </w:pPr>
            <w:r>
              <w:rPr>
                <w:rFonts w:ascii="Times New Roman" w:eastAsia="Times New Roman" w:hAnsi="Times New Roman"/>
                <w:color w:val="000000"/>
                <w:w w:val="101"/>
              </w:rPr>
              <w:t>1</w:t>
            </w:r>
          </w:p>
        </w:tc>
        <w:tc>
          <w:tcPr>
            <w:tcW w:w="46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4C74" w:rsidRDefault="00A61175" w:rsidP="00190925">
            <w:pPr>
              <w:autoSpaceDE w:val="0"/>
              <w:autoSpaceDN w:val="0"/>
              <w:spacing w:before="90" w:after="0" w:line="230" w:lineRule="auto"/>
              <w:ind w:left="68"/>
              <w:jc w:val="both"/>
            </w:pPr>
            <w:r>
              <w:rPr>
                <w:rFonts w:ascii="Times New Roman" w:eastAsia="Times New Roman" w:hAnsi="Times New Roman"/>
                <w:color w:val="000000"/>
                <w:w w:val="101"/>
              </w:rPr>
              <w:t>0.5</w:t>
            </w:r>
          </w:p>
        </w:tc>
      </w:tr>
    </w:tbl>
    <w:p w:rsidR="00444C74" w:rsidRDefault="00444C74" w:rsidP="00190925">
      <w:pPr>
        <w:autoSpaceDE w:val="0"/>
        <w:autoSpaceDN w:val="0"/>
        <w:spacing w:after="0" w:line="14" w:lineRule="exact"/>
        <w:jc w:val="both"/>
      </w:pPr>
    </w:p>
    <w:p w:rsidR="00444C74" w:rsidRDefault="00444C74" w:rsidP="00190925">
      <w:pPr>
        <w:jc w:val="both"/>
        <w:sectPr w:rsidR="00444C74">
          <w:pgSz w:w="11900" w:h="16840"/>
          <w:pgMar w:top="284" w:right="556" w:bottom="1440" w:left="658" w:header="720" w:footer="720" w:gutter="0"/>
          <w:cols w:space="720" w:equalWidth="0">
            <w:col w:w="10686" w:space="0"/>
          </w:cols>
          <w:docGrid w:linePitch="360"/>
        </w:sectPr>
      </w:pPr>
    </w:p>
    <w:p w:rsidR="00444C74" w:rsidRDefault="00444C74" w:rsidP="00190925">
      <w:pPr>
        <w:autoSpaceDE w:val="0"/>
        <w:autoSpaceDN w:val="0"/>
        <w:spacing w:after="78" w:line="220" w:lineRule="exact"/>
        <w:jc w:val="both"/>
      </w:pPr>
    </w:p>
    <w:p w:rsidR="00444C74" w:rsidRDefault="00A61175" w:rsidP="00190925">
      <w:pPr>
        <w:autoSpaceDE w:val="0"/>
        <w:autoSpaceDN w:val="0"/>
        <w:spacing w:after="0" w:line="230" w:lineRule="auto"/>
        <w:jc w:val="both"/>
      </w:pPr>
      <w:r>
        <w:rPr>
          <w:rFonts w:ascii="Times New Roman" w:eastAsia="Times New Roman" w:hAnsi="Times New Roman"/>
          <w:b/>
          <w:color w:val="000000"/>
          <w:sz w:val="24"/>
        </w:rPr>
        <w:t xml:space="preserve">УЧЕБНО-МЕТОДИЧЕСКОЕ ОБЕСПЕЧЕНИЕ ОБРАЗОВАТЕЛЬНОГО ПРОЦЕССА </w:t>
      </w:r>
    </w:p>
    <w:p w:rsidR="00444C74" w:rsidRDefault="00A61175" w:rsidP="00190925">
      <w:pPr>
        <w:autoSpaceDE w:val="0"/>
        <w:autoSpaceDN w:val="0"/>
        <w:spacing w:before="346" w:after="0" w:line="230" w:lineRule="auto"/>
        <w:jc w:val="both"/>
      </w:pPr>
      <w:r>
        <w:rPr>
          <w:rFonts w:ascii="Times New Roman" w:eastAsia="Times New Roman" w:hAnsi="Times New Roman"/>
          <w:b/>
          <w:color w:val="000000"/>
          <w:sz w:val="24"/>
        </w:rPr>
        <w:t>ОБЯЗАТЕЛЬНЫЕ УЧЕБНЫЕ МАТЕРИАЛЫ ДЛЯ УЧЕНИКА</w:t>
      </w:r>
    </w:p>
    <w:p w:rsidR="00444C74" w:rsidRPr="00382470" w:rsidRDefault="00A61175" w:rsidP="00190925">
      <w:pPr>
        <w:autoSpaceDE w:val="0"/>
        <w:autoSpaceDN w:val="0"/>
        <w:spacing w:before="166" w:after="0" w:line="271" w:lineRule="auto"/>
        <w:ind w:right="576"/>
        <w:jc w:val="both"/>
        <w:rPr>
          <w:lang w:val="ru-RU"/>
        </w:rPr>
      </w:pPr>
      <w:r w:rsidRPr="00382470">
        <w:rPr>
          <w:rFonts w:ascii="Times New Roman" w:eastAsia="Times New Roman" w:hAnsi="Times New Roman"/>
          <w:color w:val="000000"/>
          <w:sz w:val="24"/>
          <w:lang w:val="ru-RU"/>
        </w:rPr>
        <w:t>Физическая культура. 5-7 класс/</w:t>
      </w:r>
      <w:proofErr w:type="spellStart"/>
      <w:r w:rsidRPr="00382470">
        <w:rPr>
          <w:rFonts w:ascii="Times New Roman" w:eastAsia="Times New Roman" w:hAnsi="Times New Roman"/>
          <w:color w:val="000000"/>
          <w:sz w:val="24"/>
          <w:lang w:val="ru-RU"/>
        </w:rPr>
        <w:t>Виленский</w:t>
      </w:r>
      <w:proofErr w:type="spellEnd"/>
      <w:r w:rsidRPr="00382470">
        <w:rPr>
          <w:rFonts w:ascii="Times New Roman" w:eastAsia="Times New Roman" w:hAnsi="Times New Roman"/>
          <w:color w:val="000000"/>
          <w:sz w:val="24"/>
          <w:lang w:val="ru-RU"/>
        </w:rPr>
        <w:t xml:space="preserve"> М.Я., </w:t>
      </w:r>
      <w:proofErr w:type="spellStart"/>
      <w:r w:rsidRPr="00382470">
        <w:rPr>
          <w:rFonts w:ascii="Times New Roman" w:eastAsia="Times New Roman" w:hAnsi="Times New Roman"/>
          <w:color w:val="000000"/>
          <w:sz w:val="24"/>
          <w:lang w:val="ru-RU"/>
        </w:rPr>
        <w:t>Туревский</w:t>
      </w:r>
      <w:proofErr w:type="spellEnd"/>
      <w:r w:rsidRPr="00382470">
        <w:rPr>
          <w:rFonts w:ascii="Times New Roman" w:eastAsia="Times New Roman" w:hAnsi="Times New Roman"/>
          <w:color w:val="000000"/>
          <w:sz w:val="24"/>
          <w:lang w:val="ru-RU"/>
        </w:rPr>
        <w:t xml:space="preserve"> И.М., </w:t>
      </w:r>
      <w:proofErr w:type="spellStart"/>
      <w:r w:rsidRPr="00382470">
        <w:rPr>
          <w:rFonts w:ascii="Times New Roman" w:eastAsia="Times New Roman" w:hAnsi="Times New Roman"/>
          <w:color w:val="000000"/>
          <w:sz w:val="24"/>
          <w:lang w:val="ru-RU"/>
        </w:rPr>
        <w:t>Торочкова</w:t>
      </w:r>
      <w:proofErr w:type="spellEnd"/>
      <w:r w:rsidRPr="00382470">
        <w:rPr>
          <w:rFonts w:ascii="Times New Roman" w:eastAsia="Times New Roman" w:hAnsi="Times New Roman"/>
          <w:color w:val="000000"/>
          <w:sz w:val="24"/>
          <w:lang w:val="ru-RU"/>
        </w:rPr>
        <w:t xml:space="preserve"> Т.Ю. и другие; под редакцией </w:t>
      </w:r>
      <w:proofErr w:type="spellStart"/>
      <w:r w:rsidRPr="00382470">
        <w:rPr>
          <w:rFonts w:ascii="Times New Roman" w:eastAsia="Times New Roman" w:hAnsi="Times New Roman"/>
          <w:color w:val="000000"/>
          <w:sz w:val="24"/>
          <w:lang w:val="ru-RU"/>
        </w:rPr>
        <w:t>Виленского</w:t>
      </w:r>
      <w:proofErr w:type="spellEnd"/>
      <w:r w:rsidRPr="00382470">
        <w:rPr>
          <w:rFonts w:ascii="Times New Roman" w:eastAsia="Times New Roman" w:hAnsi="Times New Roman"/>
          <w:color w:val="000000"/>
          <w:sz w:val="24"/>
          <w:lang w:val="ru-RU"/>
        </w:rPr>
        <w:t xml:space="preserve"> М.Я., Акционерное общество «Издательство «Просвещение»; </w:t>
      </w:r>
      <w:r w:rsidRPr="00382470">
        <w:rPr>
          <w:lang w:val="ru-RU"/>
        </w:rPr>
        <w:br/>
      </w:r>
      <w:r w:rsidRPr="00382470">
        <w:rPr>
          <w:rFonts w:ascii="Times New Roman" w:eastAsia="Times New Roman" w:hAnsi="Times New Roman"/>
          <w:color w:val="000000"/>
          <w:sz w:val="24"/>
          <w:lang w:val="ru-RU"/>
        </w:rPr>
        <w:t>Введите свой вариант:</w:t>
      </w:r>
    </w:p>
    <w:p w:rsidR="00444C74" w:rsidRPr="00382470" w:rsidRDefault="00A61175" w:rsidP="00190925">
      <w:pPr>
        <w:autoSpaceDE w:val="0"/>
        <w:autoSpaceDN w:val="0"/>
        <w:spacing w:before="262" w:after="0" w:line="230" w:lineRule="auto"/>
        <w:jc w:val="both"/>
        <w:rPr>
          <w:lang w:val="ru-RU"/>
        </w:rPr>
      </w:pPr>
      <w:r w:rsidRPr="00382470">
        <w:rPr>
          <w:rFonts w:ascii="Times New Roman" w:eastAsia="Times New Roman" w:hAnsi="Times New Roman"/>
          <w:b/>
          <w:color w:val="000000"/>
          <w:sz w:val="24"/>
          <w:lang w:val="ru-RU"/>
        </w:rPr>
        <w:t>МЕТОДИЧЕСКИЕ МАТЕРИАЛЫ ДЛЯ УЧИТЕЛЯ</w:t>
      </w:r>
    </w:p>
    <w:p w:rsidR="00444C74" w:rsidRPr="00382470" w:rsidRDefault="00A61175" w:rsidP="00190925">
      <w:pPr>
        <w:autoSpaceDE w:val="0"/>
        <w:autoSpaceDN w:val="0"/>
        <w:spacing w:before="166" w:after="0" w:line="262" w:lineRule="auto"/>
        <w:jc w:val="both"/>
        <w:rPr>
          <w:lang w:val="ru-RU"/>
        </w:rPr>
      </w:pPr>
      <w:proofErr w:type="spellStart"/>
      <w:r w:rsidRPr="00382470">
        <w:rPr>
          <w:rFonts w:ascii="Times New Roman" w:eastAsia="Times New Roman" w:hAnsi="Times New Roman"/>
          <w:color w:val="000000"/>
          <w:sz w:val="24"/>
          <w:lang w:val="ru-RU"/>
        </w:rPr>
        <w:t>В.С.Родиченко</w:t>
      </w:r>
      <w:proofErr w:type="spellEnd"/>
      <w:r w:rsidRPr="00382470">
        <w:rPr>
          <w:rFonts w:ascii="Times New Roman" w:eastAsia="Times New Roman" w:hAnsi="Times New Roman"/>
          <w:color w:val="000000"/>
          <w:sz w:val="24"/>
          <w:lang w:val="ru-RU"/>
        </w:rPr>
        <w:t xml:space="preserve"> и др. Твой олимпийский учебник. Учебное пособие. Москва, «Советский спорт», 2012. Ковалько В.И. Поурочные разработки по физкультуре 5-9 классы. Москва, «</w:t>
      </w:r>
      <w:proofErr w:type="spellStart"/>
      <w:r w:rsidRPr="00382470">
        <w:rPr>
          <w:rFonts w:ascii="Times New Roman" w:eastAsia="Times New Roman" w:hAnsi="Times New Roman"/>
          <w:color w:val="000000"/>
          <w:sz w:val="24"/>
          <w:lang w:val="ru-RU"/>
        </w:rPr>
        <w:t>Вако</w:t>
      </w:r>
      <w:proofErr w:type="spellEnd"/>
      <w:r w:rsidRPr="00382470">
        <w:rPr>
          <w:rFonts w:ascii="Times New Roman" w:eastAsia="Times New Roman" w:hAnsi="Times New Roman"/>
          <w:color w:val="000000"/>
          <w:sz w:val="24"/>
          <w:lang w:val="ru-RU"/>
        </w:rPr>
        <w:t>» 2007.</w:t>
      </w:r>
    </w:p>
    <w:p w:rsidR="00444C74" w:rsidRPr="00382470" w:rsidRDefault="00A61175" w:rsidP="00190925">
      <w:pPr>
        <w:autoSpaceDE w:val="0"/>
        <w:autoSpaceDN w:val="0"/>
        <w:spacing w:before="72" w:after="0" w:line="262" w:lineRule="auto"/>
        <w:jc w:val="both"/>
        <w:rPr>
          <w:lang w:val="ru-RU"/>
        </w:rPr>
      </w:pPr>
      <w:proofErr w:type="spellStart"/>
      <w:r w:rsidRPr="00382470">
        <w:rPr>
          <w:rFonts w:ascii="Times New Roman" w:eastAsia="Times New Roman" w:hAnsi="Times New Roman"/>
          <w:color w:val="000000"/>
          <w:sz w:val="24"/>
          <w:lang w:val="ru-RU"/>
        </w:rPr>
        <w:t>Школьникова</w:t>
      </w:r>
      <w:proofErr w:type="spellEnd"/>
      <w:r w:rsidRPr="00382470">
        <w:rPr>
          <w:rFonts w:ascii="Times New Roman" w:eastAsia="Times New Roman" w:hAnsi="Times New Roman"/>
          <w:color w:val="000000"/>
          <w:sz w:val="24"/>
          <w:lang w:val="ru-RU"/>
        </w:rPr>
        <w:t xml:space="preserve"> Н.В., Тарасова М.В. Я иду на урок. Книга для учителя физической культуры 1-6 классы. Издательство «Первое сентября» 2002 г.</w:t>
      </w:r>
    </w:p>
    <w:p w:rsidR="00444C74" w:rsidRPr="00382470" w:rsidRDefault="00A61175" w:rsidP="00190925">
      <w:pPr>
        <w:autoSpaceDE w:val="0"/>
        <w:autoSpaceDN w:val="0"/>
        <w:spacing w:before="70" w:after="0" w:line="262" w:lineRule="auto"/>
        <w:ind w:right="288"/>
        <w:jc w:val="both"/>
        <w:rPr>
          <w:lang w:val="ru-RU"/>
        </w:rPr>
      </w:pPr>
      <w:r w:rsidRPr="00382470">
        <w:rPr>
          <w:rFonts w:ascii="Times New Roman" w:eastAsia="Times New Roman" w:hAnsi="Times New Roman"/>
          <w:color w:val="000000"/>
          <w:sz w:val="24"/>
          <w:lang w:val="ru-RU"/>
        </w:rPr>
        <w:t>Лях В.И. Тесты в физическом воспитании школьников. Пособие для учителя Издательство Москва 1998.</w:t>
      </w:r>
    </w:p>
    <w:p w:rsidR="00444C74" w:rsidRPr="00382470" w:rsidRDefault="00A61175" w:rsidP="00190925">
      <w:pPr>
        <w:autoSpaceDE w:val="0"/>
        <w:autoSpaceDN w:val="0"/>
        <w:spacing w:before="70" w:after="0" w:line="230" w:lineRule="auto"/>
        <w:jc w:val="both"/>
        <w:rPr>
          <w:lang w:val="ru-RU"/>
        </w:rPr>
      </w:pPr>
      <w:proofErr w:type="spellStart"/>
      <w:r w:rsidRPr="00382470">
        <w:rPr>
          <w:rFonts w:ascii="Times New Roman" w:eastAsia="Times New Roman" w:hAnsi="Times New Roman"/>
          <w:color w:val="000000"/>
          <w:sz w:val="24"/>
          <w:lang w:val="ru-RU"/>
        </w:rPr>
        <w:t>Кофман</w:t>
      </w:r>
      <w:proofErr w:type="spellEnd"/>
      <w:r w:rsidRPr="00382470">
        <w:rPr>
          <w:rFonts w:ascii="Times New Roman" w:eastAsia="Times New Roman" w:hAnsi="Times New Roman"/>
          <w:color w:val="000000"/>
          <w:sz w:val="24"/>
          <w:lang w:val="ru-RU"/>
        </w:rPr>
        <w:t xml:space="preserve"> Л.Б. Настольная книга учителя физической культуры. – М., Физкультура и спорт, 1998.</w:t>
      </w:r>
    </w:p>
    <w:p w:rsidR="00444C74" w:rsidRPr="00382470" w:rsidRDefault="00A61175" w:rsidP="00190925">
      <w:pPr>
        <w:autoSpaceDE w:val="0"/>
        <w:autoSpaceDN w:val="0"/>
        <w:spacing w:before="262" w:after="0" w:line="230" w:lineRule="auto"/>
        <w:jc w:val="both"/>
        <w:rPr>
          <w:lang w:val="ru-RU"/>
        </w:rPr>
      </w:pPr>
      <w:r w:rsidRPr="00382470">
        <w:rPr>
          <w:rFonts w:ascii="Times New Roman" w:eastAsia="Times New Roman" w:hAnsi="Times New Roman"/>
          <w:b/>
          <w:color w:val="000000"/>
          <w:sz w:val="24"/>
          <w:lang w:val="ru-RU"/>
        </w:rPr>
        <w:t>ЦИФРОВЫЕ ОБРАЗОВАТЕЛЬНЫЕ РЕСУРСЫ И РЕСУРСЫ СЕТИ ИНТЕРНЕТ</w:t>
      </w:r>
    </w:p>
    <w:p w:rsidR="00444C74" w:rsidRPr="00382470" w:rsidRDefault="00A61175" w:rsidP="00190925">
      <w:pPr>
        <w:autoSpaceDE w:val="0"/>
        <w:autoSpaceDN w:val="0"/>
        <w:spacing w:before="166" w:after="0" w:line="230" w:lineRule="auto"/>
        <w:jc w:val="both"/>
        <w:rPr>
          <w:lang w:val="ru-RU"/>
        </w:rPr>
      </w:pPr>
      <w:r>
        <w:rPr>
          <w:rFonts w:ascii="Times New Roman" w:eastAsia="Times New Roman" w:hAnsi="Times New Roman"/>
          <w:color w:val="000000"/>
          <w:sz w:val="24"/>
        </w:rPr>
        <w:t>https</w:t>
      </w:r>
      <w:r w:rsidRPr="0038247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38247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382470">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444C74" w:rsidRPr="00382470" w:rsidRDefault="00444C74" w:rsidP="00190925">
      <w:pPr>
        <w:jc w:val="both"/>
        <w:rPr>
          <w:lang w:val="ru-RU"/>
        </w:rPr>
        <w:sectPr w:rsidR="00444C74" w:rsidRPr="00382470">
          <w:pgSz w:w="11900" w:h="16840"/>
          <w:pgMar w:top="298" w:right="650" w:bottom="1440" w:left="666" w:header="720" w:footer="720" w:gutter="0"/>
          <w:cols w:space="720" w:equalWidth="0">
            <w:col w:w="10584" w:space="0"/>
          </w:cols>
          <w:docGrid w:linePitch="360"/>
        </w:sectPr>
      </w:pPr>
    </w:p>
    <w:p w:rsidR="00444C74" w:rsidRPr="00382470" w:rsidRDefault="00444C74" w:rsidP="00190925">
      <w:pPr>
        <w:autoSpaceDE w:val="0"/>
        <w:autoSpaceDN w:val="0"/>
        <w:spacing w:after="78" w:line="220" w:lineRule="exact"/>
        <w:jc w:val="both"/>
        <w:rPr>
          <w:lang w:val="ru-RU"/>
        </w:rPr>
      </w:pPr>
    </w:p>
    <w:p w:rsidR="00444C74" w:rsidRPr="00382470" w:rsidRDefault="00A61175" w:rsidP="00190925">
      <w:pPr>
        <w:autoSpaceDE w:val="0"/>
        <w:autoSpaceDN w:val="0"/>
        <w:spacing w:after="0" w:line="230" w:lineRule="auto"/>
        <w:jc w:val="both"/>
        <w:rPr>
          <w:lang w:val="ru-RU"/>
        </w:rPr>
      </w:pPr>
      <w:r w:rsidRPr="00382470">
        <w:rPr>
          <w:rFonts w:ascii="Times New Roman" w:eastAsia="Times New Roman" w:hAnsi="Times New Roman"/>
          <w:b/>
          <w:color w:val="000000"/>
          <w:sz w:val="24"/>
          <w:lang w:val="ru-RU"/>
        </w:rPr>
        <w:t>МАТЕРИАЛЬНО-ТЕХНИЧЕСКОЕ ОБЕСПЕЧЕНИЕ ОБРАЗОВАТЕЛЬНОГО ПРОЦЕССА</w:t>
      </w:r>
    </w:p>
    <w:p w:rsidR="00444C74" w:rsidRPr="00382470" w:rsidRDefault="00A61175" w:rsidP="00190925">
      <w:pPr>
        <w:autoSpaceDE w:val="0"/>
        <w:autoSpaceDN w:val="0"/>
        <w:spacing w:before="346" w:after="0" w:line="230" w:lineRule="auto"/>
        <w:jc w:val="both"/>
        <w:rPr>
          <w:lang w:val="ru-RU"/>
        </w:rPr>
      </w:pPr>
      <w:r w:rsidRPr="00382470">
        <w:rPr>
          <w:rFonts w:ascii="Times New Roman" w:eastAsia="Times New Roman" w:hAnsi="Times New Roman"/>
          <w:b/>
          <w:color w:val="000000"/>
          <w:sz w:val="24"/>
          <w:lang w:val="ru-RU"/>
        </w:rPr>
        <w:t>УЧЕБНОЕ ОБОРУДОВАНИЕ</w:t>
      </w:r>
    </w:p>
    <w:p w:rsidR="00444C74" w:rsidRPr="00382470" w:rsidRDefault="00A61175" w:rsidP="00190925">
      <w:pPr>
        <w:autoSpaceDE w:val="0"/>
        <w:autoSpaceDN w:val="0"/>
        <w:spacing w:before="166" w:after="0" w:line="288" w:lineRule="auto"/>
        <w:ind w:right="6624"/>
        <w:jc w:val="both"/>
        <w:rPr>
          <w:lang w:val="ru-RU"/>
        </w:rPr>
      </w:pPr>
      <w:proofErr w:type="gramStart"/>
      <w:r w:rsidRPr="00382470">
        <w:rPr>
          <w:rFonts w:ascii="Times New Roman" w:eastAsia="Times New Roman" w:hAnsi="Times New Roman"/>
          <w:color w:val="000000"/>
          <w:sz w:val="24"/>
          <w:lang w:val="ru-RU"/>
        </w:rPr>
        <w:t xml:space="preserve">Стенка гимнастическая </w:t>
      </w:r>
      <w:r w:rsidRPr="00382470">
        <w:rPr>
          <w:lang w:val="ru-RU"/>
        </w:rPr>
        <w:br/>
      </w:r>
      <w:r w:rsidR="00D31C54">
        <w:rPr>
          <w:rFonts w:ascii="Times New Roman" w:eastAsia="Times New Roman" w:hAnsi="Times New Roman"/>
          <w:color w:val="000000"/>
          <w:sz w:val="24"/>
          <w:lang w:val="ru-RU"/>
        </w:rPr>
        <w:t>Бревно гимнастическое низкое</w:t>
      </w:r>
      <w:r w:rsidRPr="00382470">
        <w:rPr>
          <w:rFonts w:ascii="Times New Roman" w:eastAsia="Times New Roman" w:hAnsi="Times New Roman"/>
          <w:color w:val="000000"/>
          <w:sz w:val="24"/>
          <w:lang w:val="ru-RU"/>
        </w:rPr>
        <w:t xml:space="preserve"> </w:t>
      </w:r>
      <w:r w:rsidRPr="00382470">
        <w:rPr>
          <w:lang w:val="ru-RU"/>
        </w:rPr>
        <w:br/>
      </w:r>
      <w:r w:rsidRPr="00382470">
        <w:rPr>
          <w:rFonts w:ascii="Times New Roman" w:eastAsia="Times New Roman" w:hAnsi="Times New Roman"/>
          <w:color w:val="000000"/>
          <w:sz w:val="24"/>
          <w:lang w:val="ru-RU"/>
        </w:rPr>
        <w:t xml:space="preserve">Козел гимнастический </w:t>
      </w:r>
      <w:r w:rsidRPr="00382470">
        <w:rPr>
          <w:lang w:val="ru-RU"/>
        </w:rPr>
        <w:br/>
      </w:r>
      <w:r w:rsidRPr="00382470">
        <w:rPr>
          <w:rFonts w:ascii="Times New Roman" w:eastAsia="Times New Roman" w:hAnsi="Times New Roman"/>
          <w:color w:val="000000"/>
          <w:sz w:val="24"/>
          <w:lang w:val="ru-RU"/>
        </w:rPr>
        <w:t xml:space="preserve">Конь гимнастический </w:t>
      </w:r>
      <w:r w:rsidRPr="00382470">
        <w:rPr>
          <w:lang w:val="ru-RU"/>
        </w:rPr>
        <w:br/>
      </w:r>
      <w:r w:rsidRPr="00382470">
        <w:rPr>
          <w:rFonts w:ascii="Times New Roman" w:eastAsia="Times New Roman" w:hAnsi="Times New Roman"/>
          <w:color w:val="000000"/>
          <w:sz w:val="24"/>
          <w:lang w:val="ru-RU"/>
        </w:rPr>
        <w:t xml:space="preserve">Перекладина гимнастическая </w:t>
      </w:r>
      <w:r w:rsidRPr="00382470">
        <w:rPr>
          <w:lang w:val="ru-RU"/>
        </w:rPr>
        <w:br/>
      </w:r>
      <w:r w:rsidRPr="00382470">
        <w:rPr>
          <w:rFonts w:ascii="Times New Roman" w:eastAsia="Times New Roman" w:hAnsi="Times New Roman"/>
          <w:color w:val="000000"/>
          <w:sz w:val="24"/>
          <w:lang w:val="ru-RU"/>
        </w:rPr>
        <w:t xml:space="preserve">Брусья гимнастические параллельные </w:t>
      </w:r>
      <w:r w:rsidRPr="00382470">
        <w:rPr>
          <w:lang w:val="ru-RU"/>
        </w:rPr>
        <w:br/>
      </w:r>
      <w:r w:rsidRPr="00382470">
        <w:rPr>
          <w:rFonts w:ascii="Times New Roman" w:eastAsia="Times New Roman" w:hAnsi="Times New Roman"/>
          <w:color w:val="000000"/>
          <w:sz w:val="24"/>
          <w:lang w:val="ru-RU"/>
        </w:rPr>
        <w:t xml:space="preserve">Канат для лазанья </w:t>
      </w:r>
      <w:r w:rsidRPr="00382470">
        <w:rPr>
          <w:lang w:val="ru-RU"/>
        </w:rPr>
        <w:br/>
      </w:r>
      <w:r w:rsidRPr="00382470">
        <w:rPr>
          <w:rFonts w:ascii="Times New Roman" w:eastAsia="Times New Roman" w:hAnsi="Times New Roman"/>
          <w:color w:val="000000"/>
          <w:sz w:val="24"/>
          <w:lang w:val="ru-RU"/>
        </w:rPr>
        <w:t xml:space="preserve"> </w:t>
      </w:r>
      <w:r w:rsidRPr="00382470">
        <w:rPr>
          <w:lang w:val="ru-RU"/>
        </w:rPr>
        <w:br/>
      </w:r>
      <w:r w:rsidRPr="00382470">
        <w:rPr>
          <w:lang w:val="ru-RU"/>
        </w:rPr>
        <w:br/>
      </w:r>
      <w:r w:rsidRPr="00382470">
        <w:rPr>
          <w:rFonts w:ascii="Times New Roman" w:eastAsia="Times New Roman" w:hAnsi="Times New Roman"/>
          <w:color w:val="000000"/>
          <w:sz w:val="24"/>
          <w:lang w:val="ru-RU"/>
        </w:rPr>
        <w:t xml:space="preserve">Маты гимнастические </w:t>
      </w:r>
      <w:r w:rsidRPr="00382470">
        <w:rPr>
          <w:lang w:val="ru-RU"/>
        </w:rPr>
        <w:br/>
      </w:r>
      <w:r w:rsidRPr="00382470">
        <w:rPr>
          <w:lang w:val="ru-RU"/>
        </w:rPr>
        <w:br/>
      </w:r>
      <w:r w:rsidRPr="00382470">
        <w:rPr>
          <w:rFonts w:ascii="Times New Roman" w:eastAsia="Times New Roman" w:hAnsi="Times New Roman"/>
          <w:color w:val="000000"/>
          <w:sz w:val="24"/>
          <w:lang w:val="ru-RU"/>
        </w:rPr>
        <w:t xml:space="preserve">Мяч малый </w:t>
      </w:r>
      <w:r w:rsidRPr="00382470">
        <w:rPr>
          <w:lang w:val="ru-RU"/>
        </w:rPr>
        <w:br/>
      </w:r>
      <w:r w:rsidRPr="00382470">
        <w:rPr>
          <w:rFonts w:ascii="Times New Roman" w:eastAsia="Times New Roman" w:hAnsi="Times New Roman"/>
          <w:color w:val="000000"/>
          <w:sz w:val="24"/>
          <w:lang w:val="ru-RU"/>
        </w:rPr>
        <w:t xml:space="preserve">Скакалка гимнастическая </w:t>
      </w:r>
      <w:r w:rsidRPr="00382470">
        <w:rPr>
          <w:lang w:val="ru-RU"/>
        </w:rPr>
        <w:br/>
      </w:r>
      <w:r w:rsidRPr="00382470">
        <w:rPr>
          <w:rFonts w:ascii="Times New Roman" w:eastAsia="Times New Roman" w:hAnsi="Times New Roman"/>
          <w:color w:val="000000"/>
          <w:sz w:val="24"/>
          <w:lang w:val="ru-RU"/>
        </w:rPr>
        <w:t xml:space="preserve">Палка гимнастическая </w:t>
      </w:r>
      <w:r w:rsidRPr="00382470">
        <w:rPr>
          <w:lang w:val="ru-RU"/>
        </w:rPr>
        <w:br/>
      </w:r>
      <w:r w:rsidRPr="00382470">
        <w:rPr>
          <w:rFonts w:ascii="Times New Roman" w:eastAsia="Times New Roman" w:hAnsi="Times New Roman"/>
          <w:color w:val="000000"/>
          <w:sz w:val="24"/>
          <w:lang w:val="ru-RU"/>
        </w:rPr>
        <w:t xml:space="preserve">Обруч гимнастический </w:t>
      </w:r>
      <w:r w:rsidRPr="00382470">
        <w:rPr>
          <w:lang w:val="ru-RU"/>
        </w:rPr>
        <w:br/>
      </w:r>
      <w:r w:rsidRPr="00382470">
        <w:rPr>
          <w:rFonts w:ascii="Times New Roman" w:eastAsia="Times New Roman" w:hAnsi="Times New Roman"/>
          <w:color w:val="000000"/>
          <w:sz w:val="24"/>
          <w:lang w:val="ru-RU"/>
        </w:rPr>
        <w:t xml:space="preserve">Силовой тренажер </w:t>
      </w:r>
      <w:r w:rsidRPr="00382470">
        <w:rPr>
          <w:lang w:val="ru-RU"/>
        </w:rPr>
        <w:br/>
      </w:r>
      <w:r w:rsidRPr="00382470">
        <w:rPr>
          <w:rFonts w:ascii="Times New Roman" w:eastAsia="Times New Roman" w:hAnsi="Times New Roman"/>
          <w:color w:val="000000"/>
          <w:sz w:val="24"/>
          <w:lang w:val="ru-RU"/>
        </w:rPr>
        <w:t>Тренажер «Беговая дорожка»</w:t>
      </w:r>
      <w:r w:rsidRPr="00382470">
        <w:rPr>
          <w:lang w:val="ru-RU"/>
        </w:rPr>
        <w:br/>
      </w:r>
      <w:r w:rsidRPr="00382470">
        <w:rPr>
          <w:rFonts w:ascii="Times New Roman" w:eastAsia="Times New Roman" w:hAnsi="Times New Roman"/>
          <w:color w:val="000000"/>
          <w:sz w:val="24"/>
          <w:lang w:val="ru-RU"/>
        </w:rPr>
        <w:t xml:space="preserve">Планка для прыжков в высоту </w:t>
      </w:r>
      <w:r w:rsidRPr="00382470">
        <w:rPr>
          <w:lang w:val="ru-RU"/>
        </w:rPr>
        <w:br/>
      </w:r>
      <w:r w:rsidRPr="00382470">
        <w:rPr>
          <w:rFonts w:ascii="Times New Roman" w:eastAsia="Times New Roman" w:hAnsi="Times New Roman"/>
          <w:color w:val="000000"/>
          <w:sz w:val="24"/>
          <w:lang w:val="ru-RU"/>
        </w:rPr>
        <w:t xml:space="preserve">Стойки для прыжков в высоту </w:t>
      </w:r>
      <w:r w:rsidRPr="00382470">
        <w:rPr>
          <w:lang w:val="ru-RU"/>
        </w:rPr>
        <w:br/>
      </w:r>
      <w:r w:rsidRPr="00382470">
        <w:rPr>
          <w:rFonts w:ascii="Times New Roman" w:eastAsia="Times New Roman" w:hAnsi="Times New Roman"/>
          <w:color w:val="000000"/>
          <w:sz w:val="24"/>
          <w:lang w:val="ru-RU"/>
        </w:rPr>
        <w:t>Рулетка измерительная 10 м.</w:t>
      </w:r>
      <w:proofErr w:type="gramEnd"/>
    </w:p>
    <w:p w:rsidR="00444C74" w:rsidRPr="00382470" w:rsidRDefault="00A61175" w:rsidP="00190925">
      <w:pPr>
        <w:autoSpaceDE w:val="0"/>
        <w:autoSpaceDN w:val="0"/>
        <w:spacing w:before="70" w:after="0" w:line="286" w:lineRule="auto"/>
        <w:ind w:right="5040"/>
        <w:jc w:val="both"/>
        <w:rPr>
          <w:lang w:val="ru-RU"/>
        </w:rPr>
      </w:pPr>
      <w:r w:rsidRPr="00382470">
        <w:rPr>
          <w:rFonts w:ascii="Times New Roman" w:eastAsia="Times New Roman" w:hAnsi="Times New Roman"/>
          <w:color w:val="000000"/>
          <w:sz w:val="24"/>
          <w:lang w:val="ru-RU"/>
        </w:rPr>
        <w:t xml:space="preserve">Комплект щитов баскетбольных с кольцами и сеткой Мячи баскетбольные </w:t>
      </w:r>
      <w:r w:rsidRPr="00382470">
        <w:rPr>
          <w:lang w:val="ru-RU"/>
        </w:rPr>
        <w:br/>
      </w:r>
      <w:r w:rsidRPr="00382470">
        <w:rPr>
          <w:rFonts w:ascii="Times New Roman" w:eastAsia="Times New Roman" w:hAnsi="Times New Roman"/>
          <w:color w:val="000000"/>
          <w:sz w:val="24"/>
          <w:lang w:val="ru-RU"/>
        </w:rPr>
        <w:t xml:space="preserve">Игровая форма с номерами </w:t>
      </w:r>
      <w:r w:rsidRPr="00382470">
        <w:rPr>
          <w:lang w:val="ru-RU"/>
        </w:rPr>
        <w:br/>
      </w:r>
      <w:r w:rsidRPr="00382470">
        <w:rPr>
          <w:rFonts w:ascii="Times New Roman" w:eastAsia="Times New Roman" w:hAnsi="Times New Roman"/>
          <w:color w:val="000000"/>
          <w:sz w:val="24"/>
          <w:lang w:val="ru-RU"/>
        </w:rPr>
        <w:t xml:space="preserve">Стойки волейбольные универсальные </w:t>
      </w:r>
      <w:r w:rsidRPr="00382470">
        <w:rPr>
          <w:lang w:val="ru-RU"/>
        </w:rPr>
        <w:br/>
      </w:r>
      <w:r w:rsidRPr="00382470">
        <w:rPr>
          <w:rFonts w:ascii="Times New Roman" w:eastAsia="Times New Roman" w:hAnsi="Times New Roman"/>
          <w:color w:val="000000"/>
          <w:sz w:val="24"/>
          <w:lang w:val="ru-RU"/>
        </w:rPr>
        <w:t xml:space="preserve">Сетка волейбольная </w:t>
      </w:r>
      <w:r w:rsidRPr="00382470">
        <w:rPr>
          <w:lang w:val="ru-RU"/>
        </w:rPr>
        <w:br/>
      </w:r>
      <w:r w:rsidRPr="00382470">
        <w:rPr>
          <w:rFonts w:ascii="Times New Roman" w:eastAsia="Times New Roman" w:hAnsi="Times New Roman"/>
          <w:color w:val="000000"/>
          <w:sz w:val="24"/>
          <w:lang w:val="ru-RU"/>
        </w:rPr>
        <w:t xml:space="preserve">Мячи волейбольные </w:t>
      </w:r>
      <w:r w:rsidRPr="00382470">
        <w:rPr>
          <w:lang w:val="ru-RU"/>
        </w:rPr>
        <w:br/>
      </w:r>
      <w:r w:rsidRPr="00382470">
        <w:rPr>
          <w:rFonts w:ascii="Times New Roman" w:eastAsia="Times New Roman" w:hAnsi="Times New Roman"/>
          <w:color w:val="000000"/>
          <w:sz w:val="24"/>
          <w:lang w:val="ru-RU"/>
        </w:rPr>
        <w:t xml:space="preserve">Ворота для мини-футбола </w:t>
      </w:r>
      <w:r w:rsidRPr="00382470">
        <w:rPr>
          <w:lang w:val="ru-RU"/>
        </w:rPr>
        <w:br/>
      </w:r>
      <w:r w:rsidRPr="00382470">
        <w:rPr>
          <w:rFonts w:ascii="Times New Roman" w:eastAsia="Times New Roman" w:hAnsi="Times New Roman"/>
          <w:color w:val="000000"/>
          <w:sz w:val="24"/>
          <w:lang w:val="ru-RU"/>
        </w:rPr>
        <w:t xml:space="preserve">Мячи футбольные </w:t>
      </w:r>
      <w:r w:rsidRPr="00382470">
        <w:rPr>
          <w:lang w:val="ru-RU"/>
        </w:rPr>
        <w:br/>
      </w:r>
      <w:r w:rsidRPr="00382470">
        <w:rPr>
          <w:rFonts w:ascii="Times New Roman" w:eastAsia="Times New Roman" w:hAnsi="Times New Roman"/>
          <w:color w:val="000000"/>
          <w:sz w:val="24"/>
          <w:lang w:val="ru-RU"/>
        </w:rPr>
        <w:t xml:space="preserve">Насос для накачивания мячей </w:t>
      </w:r>
      <w:r w:rsidRPr="00382470">
        <w:rPr>
          <w:lang w:val="ru-RU"/>
        </w:rPr>
        <w:br/>
      </w:r>
      <w:r w:rsidRPr="00382470">
        <w:rPr>
          <w:rFonts w:ascii="Times New Roman" w:eastAsia="Times New Roman" w:hAnsi="Times New Roman"/>
          <w:color w:val="000000"/>
          <w:sz w:val="24"/>
          <w:lang w:val="ru-RU"/>
        </w:rPr>
        <w:t xml:space="preserve">Средства доврачебной помощи </w:t>
      </w:r>
      <w:r w:rsidRPr="00382470">
        <w:rPr>
          <w:lang w:val="ru-RU"/>
        </w:rPr>
        <w:br/>
      </w:r>
      <w:r w:rsidRPr="00382470">
        <w:rPr>
          <w:rFonts w:ascii="Times New Roman" w:eastAsia="Times New Roman" w:hAnsi="Times New Roman"/>
          <w:color w:val="000000"/>
          <w:sz w:val="24"/>
          <w:lang w:val="ru-RU"/>
        </w:rPr>
        <w:t>Аптечка медицинская</w:t>
      </w:r>
    </w:p>
    <w:p w:rsidR="00444C74" w:rsidRPr="00382470" w:rsidRDefault="00A61175" w:rsidP="00190925">
      <w:pPr>
        <w:autoSpaceDE w:val="0"/>
        <w:autoSpaceDN w:val="0"/>
        <w:spacing w:before="262" w:after="0" w:line="262" w:lineRule="auto"/>
        <w:ind w:right="720"/>
        <w:jc w:val="both"/>
        <w:rPr>
          <w:lang w:val="ru-RU"/>
        </w:rPr>
      </w:pPr>
      <w:r w:rsidRPr="00382470">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444C74" w:rsidRDefault="00A61175" w:rsidP="00190925">
      <w:pPr>
        <w:autoSpaceDE w:val="0"/>
        <w:autoSpaceDN w:val="0"/>
        <w:spacing w:before="166" w:after="0" w:line="262" w:lineRule="auto"/>
        <w:ind w:right="8784"/>
        <w:jc w:val="both"/>
      </w:pPr>
      <w:r>
        <w:rPr>
          <w:rFonts w:ascii="Times New Roman" w:eastAsia="Times New Roman" w:hAnsi="Times New Roman"/>
          <w:color w:val="000000"/>
          <w:sz w:val="24"/>
        </w:rPr>
        <w:t xml:space="preserve">Секундомер </w:t>
      </w:r>
      <w:r>
        <w:br/>
      </w:r>
      <w:r>
        <w:rPr>
          <w:rFonts w:ascii="Times New Roman" w:eastAsia="Times New Roman" w:hAnsi="Times New Roman"/>
          <w:color w:val="000000"/>
          <w:sz w:val="24"/>
        </w:rPr>
        <w:t>Ноутбук учителя</w:t>
      </w:r>
    </w:p>
    <w:p w:rsidR="00444C74" w:rsidRDefault="00444C74" w:rsidP="00190925">
      <w:pPr>
        <w:jc w:val="both"/>
        <w:sectPr w:rsidR="00444C74">
          <w:pgSz w:w="11900" w:h="16840"/>
          <w:pgMar w:top="298" w:right="650" w:bottom="1440" w:left="666" w:header="720" w:footer="720" w:gutter="0"/>
          <w:cols w:space="720" w:equalWidth="0">
            <w:col w:w="10584" w:space="0"/>
          </w:cols>
          <w:docGrid w:linePitch="360"/>
        </w:sectPr>
      </w:pPr>
    </w:p>
    <w:p w:rsidR="00A61175" w:rsidRDefault="00A61175" w:rsidP="00190925">
      <w:pPr>
        <w:jc w:val="both"/>
      </w:pPr>
    </w:p>
    <w:sectPr w:rsidR="00A61175"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E4340"/>
    <w:rsid w:val="000E52B6"/>
    <w:rsid w:val="00130216"/>
    <w:rsid w:val="0015074B"/>
    <w:rsid w:val="001577D0"/>
    <w:rsid w:val="00190925"/>
    <w:rsid w:val="001C4F51"/>
    <w:rsid w:val="0029639D"/>
    <w:rsid w:val="0029695B"/>
    <w:rsid w:val="00326F90"/>
    <w:rsid w:val="00330F16"/>
    <w:rsid w:val="00382470"/>
    <w:rsid w:val="00392EE6"/>
    <w:rsid w:val="003A5530"/>
    <w:rsid w:val="00444C74"/>
    <w:rsid w:val="00500A3A"/>
    <w:rsid w:val="0051765D"/>
    <w:rsid w:val="005F7F3F"/>
    <w:rsid w:val="00776C97"/>
    <w:rsid w:val="007D1672"/>
    <w:rsid w:val="00955792"/>
    <w:rsid w:val="009A7E7D"/>
    <w:rsid w:val="009C43E6"/>
    <w:rsid w:val="00A61175"/>
    <w:rsid w:val="00AA1D8D"/>
    <w:rsid w:val="00B47730"/>
    <w:rsid w:val="00BE0E1D"/>
    <w:rsid w:val="00CB0664"/>
    <w:rsid w:val="00D05963"/>
    <w:rsid w:val="00D31C54"/>
    <w:rsid w:val="00ED7092"/>
    <w:rsid w:val="00F02C1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45A9-1107-40E8-9AF4-BA8FAFF0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10462</Words>
  <Characters>59636</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МБОУ "СОШ" с. Чухлэм</Company>
  <LinksUpToDate>false</LinksUpToDate>
  <CharactersWithSpaces>69959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Селькова Любовь Васильевна</cp:lastModifiedBy>
  <cp:revision>2</cp:revision>
  <dcterms:created xsi:type="dcterms:W3CDTF">2022-11-03T10:28:00Z</dcterms:created>
  <dcterms:modified xsi:type="dcterms:W3CDTF">2022-11-03T10:28:00Z</dcterms:modified>
</cp:coreProperties>
</file>